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D-8214/2007 vom 5. November 2009</w:t>
      </w:r>
    </w:p>
    <w:p>
      <w:r>
        <w:t>Bundesverwaltungsgericht, 2009-11-05, DE</w:t>
      </w:r>
    </w:p>
    <w:p>
      <w:r>
        <w:rPr>
          <w:b/>
        </w:rPr>
        <w:t xml:space="preserve">Quelle: </w:t>
      </w:r>
      <w:r>
        <w:t>https://mcp.opencaselaw.ch/entscheid/bvger_D-8214_2007</w:t>
      </w:r>
    </w:p>
    <w:p>
      <w:r>
        <w:t>FR: TAF D-8214/2007 du 5 novembre 2009</w:t>
      </w:r>
    </w:p>
    <w:p>
      <w:r>
        <w:t>IT: TAF D-8214/2007 del 5 novembre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nicht in einer Amtssprache des Bundes abgefasst. Aus prozessökonomischen Gründen wurde auf eine Rückweisung der englischsprachigen Beschwerde zur Übersetzung in eine Amtssprache verzichtet, da die (teilweise implizit) gestellten Rechtsbegehren verständlich sowie begründet sind. Der vorliegende Entscheid ergeht hingegen in deutscher Sprache (vgl. Art. 33a Abs. 2 VwVG i.V.m. Art. 6 AsylG).</w:t>
      </w:r>
    </w:p>
    <w:p>
      <w:r>
        <w:rPr>
          <w:b/>
        </w:rPr>
        <w:t>E. 1.4</w:t>
      </w:r>
    </w:p>
    <w:p>
      <w:r>
        <w:t>Die Beschwerde ist, abgesehen vom sprachlichen Mangel, frist- und formgerecht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1.5</w:t>
      </w:r>
    </w:p>
    <w:p>
      <w:r>
        <w:t>Die vorinstanzliche Vernehmlassung wurde dem Beschwerdeführer bisher noch nicht zur Kenntnis gebracht. Aus prozessökonomischen Gründen wird auf ein Zustellung vor Erlass des Urteils verzichtet. Dem Beschwerdeführer wird eine Kopie der Vernehmlassung des BFM vom 13. Mai 2008 mit dem Urteil zugestellt.</w:t>
      </w:r>
    </w:p>
    <w:p>
      <w:r>
        <w:rPr>
          <w:b/>
        </w:rPr>
        <w:t>E. 2.1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Entscheid vom 27. November 2007 i.S. E-6148/2006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2.2.1</w:t>
      </w:r>
    </w:p>
    <w:p>
      <w:r>
        <w:t>In casu führte die schweizerische Vertretung in Colombo keine Befragung des Beschwerdeführers zu seinem Asylgesuch vom 5. Dezember 2006 durch. Indessen wurde er mit Schreiben vom 20. Februar 2007 und 31. Mai 2007 wiederholt aufgefordert, seine Asylgründe zu konkretisieren und entsprechende Beweismittel einzureichen. Angesichts der schriftlichen Begründung des Asylgesuches in der Eingabe des Beschwerdeführers vom 5. Dezember 2006, seiner Ergänzungen vom 5. März 2007 und 4. Juni 2007 sowie der eingereichten Beweismittel, aus welchen sich insgesamt alle entscheidrelevanten Informationen in Bezug auf die Urheberschaft, die zeitliche Chronologie und die Aktualität der angeführten Bedrohungen sowie die vom Beschwerdeführer unternommenen Schritte (Darlegung der Schritte) ergeben, erscheint jedoch der rechtserhebliche Sachverhalt genügend abgeklärt, so dass sich eine Befragung erübrigte; insoweit hat das Bundesamt demnach den gesetzlichen Bestimmungen Genüge getan.</w:t>
      </w:r>
    </w:p>
    <w:p>
      <w:r>
        <w:rPr>
          <w:b/>
        </w:rPr>
        <w:t>E. 2.2.2</w:t>
      </w:r>
    </w:p>
    <w:p>
      <w:r>
        <w:t>Nach der obenstehend zitierten Rechtsprechung des Bundesverwaltungsgerichts hätte das BFM bei dieser Sachlage indessen einerseits dem Beschwerdeführer Gelegenheit geben müssen, sich zum abzusehenden negativen Entscheid zu äussern, und andererseits in der Verfügung vom 16. Oktober 2007 den Verzicht auf eine Befragung begründen müssen. Die Nichtbeachtung dieser Grundsätze stellt eine Verletzung des rechtlichen Gehörs dar, welche angesichts dessen formeller Natur grundsätzlich zur Aufhebung der angefochtenen Verfügung führen würde (vgl. dazu statt vieler: Urteil des Bundesverwaltungsgerichts D-7203/2008 vom 17. Juli 2009, mit weiteren Hinweisen).</w:t>
      </w:r>
    </w:p>
    <w:p>
      <w:r>
        <w:rPr>
          <w:b/>
        </w:rPr>
        <w:t>E. 2.2.3</w:t>
      </w:r>
    </w:p>
    <w:p>
      <w:r>
        <w:t>Das Bundesamt stellt sich diesbezüglich in seiner Vernehmlassung vom 13. Mai 2008 auf den Standpunkt, der Beschwerdeführer sei nach Einreichung seines kurz gefassten Asylgesuches mit Brief vom 20. Februar 2007 von der Schweizerischen Botschaft aufgefordert worden, seine Asylgründe zu substanziieren und allfällige Dokumente einzureichen. Am 5. März 2007 habe der Beschwerdeführer erneut einen Brief eingereicht, worin er seine Asylgründe summarisch aufgeführt habe. Daraufhin sei dieser am 31. Mai 2007 von der Schweizerischen Botschaft in Colombo nochmals aufgefordert worden, detaillierte Angaben zu machen. Dieser Aufforderung sei der Beschwerdeführer mit einem ausführlichen Schreiben vom 4. Juni 2006 und unter Einreichung verschiedener Dokumente nachgekommen. Aufgrund dieser Angaben sei ersichtlich gewesen, dass der Beschwerdeführer nicht das Profil einer Person besitze, die als Folge einer exponierten politischen oder militärischen Stellung einer landesweiten Verfolgung ausgesetzt sein könnte.</w:t>
      </w:r>
    </w:p>
    <w:p>
      <w:r>
        <w:rPr>
          <w:b/>
        </w:rPr>
        <w:t>E. 2.2.4</w:t>
      </w:r>
    </w:p>
    <w:p>
      <w:r>
        <w:t>Vorliegend ist festzuhalten, dass - soweit ersichtlich - zunächst die Schweizerische Asylrekurskommission (ARK) und seit dem 1. Januar 2007 auch das Bundesverwaltungsgericht als deren Nachfolgeorganisation die Praxis des Bundesamtes im Zusammenhang mit der Frage der Anhörung von asylsuchenden Personen, welche ihr Asylgesuch bei einer schweizerischen Vertretung im Ausland stellten, nie gerügt hat. Erst mit dem Urteil BVGE 2007/30 vom 27. November 2007 wurde das bisherige Vorgehen des Bundesamtes als nicht rechtskonform bezeichnet (vgl. E. 2.1). Das Bundesverwaltungsgericht kam - wie erwähnt - zum Schluss, die Vorinstanz sei aufgrund der gesetzlichen Bestimmungen gehalten, das rechtliche Gehör zu gewähren, falls die asylsuchende Person nicht angehört werde und sich ein negativer Entscheid abzeichne. Die Aufhebung eines BFM-Entscheides, vor dessen Ausfällung das Bundesamt diesem Erfordernis nicht nachgekommen ist, erscheint allerdings dennoch nicht in jedem Fall zwingend. Namentlich in Fällen, in welchen das BFM den erstinstanzlichen Entscheid betreffend die Fragen der Einreisebewilligung und des Asyls vor Bekanntsein des genannten Urteils des Bundesverwaltungsgerichts getroffen hat, kann es angezeigt erscheinen, den Verfahrensmangel zu heilen (vgl. dazu Entscheidungen und Mitteilungen der Schweizerischen Asylrekurskommission [EMARK] 1999 Nr. 3 E. 3.c S. 20 f.), sofern aufgrund der Akten davon ausgegangen werden kann, dass der asylsuchenden Person in materieller Hinsicht kein Nachteil erwachsen ist; diese Voraussetzung ist gegeben, wenn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w:t>
      </w:r>
    </w:p>
    <w:p>
      <w:r>
        <w:rPr>
          <w:b/>
        </w:rPr>
        <w:t>E. 2.3</w:t>
      </w:r>
    </w:p>
    <w:p>
      <w:r>
        <w:t>Im vorliegenden Fall sind die Voraussetzungen für eine Heilung der festgestellten Verletzung des rechtlichen Gehörs erfüllt; die Verfügung des BFM datiert vom 16. Oktober 2007, mithin einem Zeitpunkt eineinhalb Monate vor dem Entscheid BVGE 2007/30, und der rechtserhebliche Sachverhalt ist angesichts der Aktenlage - wie in E. 2.2.1 ausgeführt - als erstellt zu bezeichnen. Ferner hatte der Beschwerdeführer im vorliegenden Beschwerdeverfahren Gelegenheit, seine Asylgründe erneut ausführlich darzulegen, was er auch getan hat. Bei dieser Sachlage ist von einer Kassation der angefochtenen Verfügung abzusehen und in materieller Hinsicht zu prüfen, ob das BFM dem Beschwerdeführer zu Recht die Einreise in die Schweiz verwehrt und sein Asylgesuch abgewiesen hat.</w:t>
      </w:r>
    </w:p>
    <w:p>
      <w:r>
        <w:rPr>
          <w:b/>
        </w:rPr>
        <w:t>E. 3.1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anderen Grund nach Art. 3 Abs. 1 AsylG bestehe.</w:t>
      </w:r>
    </w:p>
    <w:p>
      <w:r>
        <w:rPr>
          <w:b/>
        </w:rPr>
        <w:t>E. 3.2</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dazu beispielsweise das Urteil des Bundesverwaltungsgerichts D-2490/2009 vom 16. Juni 2009, mit weiteren Hinweisen.</w:t>
      </w:r>
    </w:p>
    <w:p>
      <w:r>
        <w:rPr>
          <w:b/>
        </w:rPr>
        <w:t>E. 3.3</w:t>
      </w:r>
    </w:p>
    <w:p>
      <w:r>
        <w:t>Die sachverhaltsmässigen Grundlagen werden in ihren wesentlichen Punkten weder vom Bundesamt noch vom Bundesverwaltungsgericht in Frage gestellt. Zur Prüfung steht vorliegend, ob die vorinstanzlichen Erwägungen zur fehlenden Einreisebeachtlichkeit der vorgebrachten Benachteiligungen zutreffend sind. Die betreffenden Erkenntnisse des Bundesamtes sind in casu nach Prüfung der Akten zu bestätigen. Eine Verfolgung durch Dritte ist nach der Schutztheorie dann flüchtlingsrechtlich relevant, wenn dem Asylsuchenden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Urteil des Bundesverwaltungsgerichts D-2838/2007 vom 15. Mai 2009; EMARK 2006 Nr. 18 E. 10.3.2. S. 204; EMARK 1996 Nr. 28 S. 271 f.). In Übereinstimmung mit der Vorinstanz ist vorliegend festzustellen, dass für den Beschwerdeführer nach diesen Massstäben hinreichender Schutz durch die heimatlichen Behörden gewährleistet ist. Nach den Erkenntnissen des Bundesverwaltungsgerichtes funktioniert der srilankische Polizei- und Justizapparat grundsätzlich und ist darauf bedacht, seine Unabhängigkeit zu wahren. Zudem ergeben sich aus den Akten keine Hinweise, dass die staatliche Schutzinfrastruktur dem Beschwerdeführer nicht zugänglich wäre und die srilankischen Behörden offensichtlich nicht willens wären, ihm Schutz vor allfälligen Übergriffen der angeführten Drittpersonen zu gewähren und zu diesem Zweck konkrete und geeignete Massnahmen zu treffen. Zudem verfügt der srilankische Staat grundsätzlich über ein funktionierendes Polizei- und Gerichtswesen. Polizeiliche Aufgaben werden wahrgenommen und eine effektive Strafverfolgung wird ermöglicht. Es ist davon auszugehen, dass der Beschwerdeführer objektiv Zugang zu den Strafverfolgungsbehörden hat. Somit sprechen vorliegend keine Gründe dafür, dass in Sri Lanka keine wirksame und funktionierende Infrastruktur zur Schutzgewährung zur Verfügung steht. Dass der Beschwerdeführer in diesem Zusammenhang die srilankische Polizei eigenen Angaben zufolge aus Angst nie über die vorgebrachte Verfolgung informiert respektive die Verfolgung nicht zur Anzeige gebracht habe, kann jedenfalls nicht den srilankischen Behörden angelastet werden und muss er sich alleine zu seinen Ungunsten anrechnen lassen, zumal es ihm offenbar problemlos möglich war, sich mit seinen Problemen an die SLMM und die HRO zu wenden. Soweit der Beschwerdeführer - erstmals - in seiner Rechtsmitteleingabe einen Übergriff der srilankischen Armee auf seine Person geltend macht, der am V._______ um (..) Uhr auf der F._______ in B._______ geschehen sei (im Rahmen der ausführlichen Begründung seines Asylgesuchs vom 4. Juni 2007 führte der Beschwerdeführer einen solchen Vorfall hingegen noch mit keinem Wort an), ist festzuhalten, dass dieses Ereignis vor dem Hintergrund der Bekämpfung des Terrorismus der LTTE durch die srilankische Armee zu sehen ist. So haben die srilankischen Behörden - namentlich im Grossraum Colombo - die Sicherheitsmassnahmen auch nach der Niederlage der LTTE nicht gelockert. Daher laufen aufgrund der angespannten Lage in Sri Lanka gerade junge Männer wie der Beschwerdeführer Gefahr, überall und jederzeit von srilankischem Sicherheitspersonal einer minuziösen Personenkontrolle unterzogen und öfters auch für eingehendere Abklärungen auf den Posten mitgenommen oder in ein Armeecamp beordert zu werden. Derartigen Massnahmen kommt indessen bereits aufgrund ihrer Eingriffsdauer und Intensität kein Verfolgungscharakter zu. Darüber hinaus zielen die Personenkontrollen einzig darauf ab, die Infiltrierung von LTTE-Kämpfern in die Zivilgesellschaft zu unterbinden und damit längerfristig eine Beendigung des Bürgerkriegs zu erwirken, womit es ihnen auch an einer in asylrechtlicher Hinsicht relevanten Verfolgungssituation mangelt. In Bezug auf den Beschwerdeführer stellt der geschilderte Vorfall vom V._______ - entgegen der Ansicht in der Beschwerdeschrift - noch keinen ernsthaften Nachteile im Sinne des Gesetzes dar. Unter diesen Umständen vermögen die geltend gemachten Bedrohungen praxisgemäss nicht zur Anerkennung der Flüchtlingseigenschaft und zur Gewährung des Asyls zu führen.</w:t>
      </w:r>
    </w:p>
    <w:p>
      <w:r>
        <w:rPr>
          <w:b/>
        </w:rPr>
        <w:t>E. 3.4</w:t>
      </w:r>
    </w:p>
    <w:p>
      <w:r>
        <w:t>Bei dieser Sachlage und in Würdigung der gesamten Umstände und Vorbringen des Beschwerdeführers ist zusammenfassend festzustellen, dass dieser die Voraussetzungen für die Bewilligung der Einreise nicht erfüllt. Es erübrigt sich, auf die weiteren Ausführungen in der Beschwerde und die eingereichten Beweismittel im Einzelnen näher einzugehen, da sie am Ergebnis nichts zu ändern vermögen. Die Vorinstanz hat daher die Einreise des Beschwerdeführers zu Recht verweigert und das Asylgesuch abgewiesen.</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dessen Kosten grundsätzlich dem Beschwerdeführer aufzuerlegen (Art. 63 Abs. 1 und 5 VwVG). In Anwendung von Art. 6 Abs. 1 des Reglements vom 21. Februar 2008 über die Kosten und Entschädigungen vor dem Bundesverwaltungsgericht [VGKE, SR 173.320.2]) ist aus verwaltungsökonomischen Gründen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