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D-8196/2015 vom 20. Januar 2016</w:t>
      </w:r>
    </w:p>
    <w:p>
      <w:r>
        <w:t>Bundesverwaltungsgericht, 2016-01-20, FR</w:t>
      </w:r>
    </w:p>
    <w:p>
      <w:r>
        <w:rPr>
          <w:b/>
        </w:rPr>
        <w:t xml:space="preserve">Quelle: </w:t>
      </w:r>
      <w:r>
        <w:t>https://mcp.opencaselaw.ch/entscheid/bvger_D-8196_2015</w:t>
      </w:r>
    </w:p>
    <w:p>
      <w:r>
        <w:t>FR: TAF D-8196/2015 du 20 janvier 2016</w:t>
      </w:r>
    </w:p>
    <w:p>
      <w:r>
        <w:t>IT: TAF D-8196/2015 del 20 gennaio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D-8196/2015 et D-8198/2015 Arrêt du 20 janvier 2016 Composition Gérard Scherrer (président du collège), Emilia Antonioni Luftensteiner, Hans Schürch, juges, Michel Jaccottet, greffier. Parties A._______, né le (...), B._______, née le (...), agissant pour eux-mêmes et leurs enfants C._______, né le (...), D._______, née le (...), E._______, née le (...), F._______, née le (...), G._______, née le (...), H._______, née le (...), I._______, né le (...), et J._______, né le (...), K._______, née le (...), agissant pour eux-mêmes et leur enfant L._______, née le (...), tous sans nationalité et représentés par M._______, recourants, contre Secrétariat d'Etat aux migrations (SEM), Quellenweg 6, 3003 Berne, autorité inférieure. Objet Demandes d'asile présentées à l'étranger et autorisations d'entrée; décisions du SEM du 26 novembre 2015 / N (...) et N (...). Vu l'acte reçu par l'Ambassade de Suisse à Paris le 23 janvier 2009, par lequel M.________ a sollicité des autorisations d'entrée en Suisse et déposé des demandes d'asile, au nom de ses frères et soeurs et leurs familles respectives, les courriers du SEM des 24 février et 21 mars 2014, invitant M._______ à lui transmettre des données actualisées des membres de sa famille, les courriers de M._______ des 25 mars et 15 juillet 2014, précisant les difficultés quotidiennes auxquelles les membres de sa famille se heurtaient à Gaza, les courriers des 29 juin et 26 août 2015, par lesquels le SEM a invité, d'une part, la mandataire à produire une procuration et, d'autre part, les requérants à répondre par écrit à un questionnaire, faute de pouvoir procéder à une audition sur place et à lui communiquer tous les faits et moyens de preuve nécessaires à leurs demandes d'asile, les déclarations écrites et signées du 3 septembre 2015, par lesquelles B._______ et J._______ ont allégué, en tant que motifs d'asile, la guerre et les mauvaises situations politique et économique régnant à Gaza, le courrier du 13 octobre 2015, par lequel le SEM a invité A._______, C._______, D._______, E._______ et K._______ à répondre de manière précise et complète au questionnaire transmis le 29 juin 2015, le courrier du 1er novembre 2015, par lequel A._______ a allégué, d'une part, avoir été détenu et torturé à plusieurs reprises par les autorités en raison de son refus de collaborer avec elles et, d'autre part, vouloir fuir les conséquences de la guerre à Gaza, les déclarations des enfants C._______, D._______, E._______, alléguant les mêmes motifs d'asile que leurs parents, la déclaration écrite et signée du 1er novembre 2015, par laquelle K._______ a essentiellement allégué, comme motif d'asile, les conséquences de la guerre à Gaza, ainsi que le manque de perspectives d'avenir pour son enfant, la procuration du 5 novembre 2015, les décisions du 26 novembre 2015, notifiées deux jours plus tard, par lesquelles le SEM, estimant que les intéressés n'avaient pas rendu vraisemblable, ni même mentionné un danger au sens de l'art. 3 LAsi (RS 142.31), leur a refusé l'entrée en Suisse et a rejeté leurs demandes d'asile, les recours, datés du 8 décembre 2015 et parvenus au Tribunal administratif fédéral (le Tribunal) dix jours plus tard, par lesquels les intéressés ont conclu à l'annulation desdites décisions,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des présents recours, que les procédures sont régies par la PA, par la LTAF et par la LTF, à moins que la LAsi n'en dispose autrement (art. 6 LAsi), que les intéressés ont qualité pour recourir (cf. art. 48 al. 1 PA), que, présentés dans la forme (cf. art. 52 al. 1 PA) et le délai (cf. art. 108 al. 1 LAsi) prescrits par la loi, les recours sont recevables, qu'il se justifie de joindre les causes D-8196/2015 et D-8198/2015 en raison des liens familiaux étroits entre les intéressés et de la connexité de leur cause,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qu'il convient d'examiner si c'est à bon droit que le SEM a rejeté la demande d'asile présentée à l'étranger par les intéressés en application des art. 20 al. 2 et 52 al. 2 aLAsi encore applicables aux demandes déposées antérieurement au 29 septembre 2012, conformément à la disposition transitoire de la modification du 28 septembre précédent de la LAsi (cf. ch. III), que les présentes causes seront donc traitées selon l'ancien droit, qu'en vertu de l'art. 20 al. 1 aLAsi,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art. 20 al. 2 aLAsi),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art. 20 al. 3 aLAsi), que les conditions permettant l'octroi d'une autorisation d'entrée doivent être définies de manière restrictive (voir à ce propos : ATAF 2011/10 consid 5.1 ; JICRA 2005 n°19 consid. 3 et 4 p. 173 ss, JICRA 2004 n°21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s'il existe des indices concrets d'un danger au sens de l'art. 3 LAsi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l'art. 52 al. 2 aLAsi ne correspondent pas aux conditions prévues par l'art. 51 LAsi pour l'octroi de l'asile familial (cf. JICRA 2004 n° 21 précitée, consid. 4b.aa p. 139 s.), qu'en l'occurrence, les intéressés n'ont fourni aucun indice concret et sérieux permettant d'admettre que leur vie, leur intégrité corporelle ou leur liberté seraient aujourd'hui menacées pour l'un des motifs mentionnés à l'art. 3 al. 1 LAsi dans leur lieu de résidence, qu'en effet, dans leur recours, ils n'ont pas contesté l'appréciation du SEM, selon laquelle leurs motifs d'asile dérivaient des difficultés économiques et du manque de sécurité général à Gaza et ainsi, n'étaient pas pertinents au sens de l'art. 3 LAsi, qu'en définitive, comme l'ODM l'a relevé à juste titre, les recourants n'ont pas démontré qu'ils seraient exposés à des mesures déterminantes au sens de l'art. 3 LAsi dans leur lieu de résidence, que les intéressés ne se sont nullement prévalu d'un point de rattachement avec la Suisse ou de la présence dans ce pays de membres de la famille dont ils seraient dépendants, qu'en définitive, c'est à bon droit que le SEM a rejeté les demandes d'autorisation d'entrée en Suisse des intéressés et leurs demandes d'asile présentées à l'étranger, en application de l'art. 20 al. 2 dans son ancienne teneur, que, partant, les recours doivent être rejetés, que, vu l'issue des causes, il y aurait lieu de mettre les frais de procédure à la charge des recourants, conformément à l'art. 63 al. 1 PA et aux art. 2 et 3 let. b du règlement du 21 février 2008 concernant les frais, dépens et indemnités fixés par le Tribunal administratif fédéral (FITAF, RS 173.320.2), que, compte tenu des particularités des cas, il est exceptionnellement renoncé à la perception des frais de procédure (cf. art. 63 al. 1 in fine PA et art. 6 let. b FITAF), (dispositif page suivante) le Tribunal administratif fédéral prononce : 1. Les recours sont rejetés. 2. Il est statué sans frais. 3. Le présent arrêt est adressé aux recourants et au SEM.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