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D-818/2021 vom 25. Februar 2021</w:t>
      </w:r>
    </w:p>
    <w:p>
      <w:r>
        <w:t>Bundesverwaltungsgericht, 2021-02-25, DE</w:t>
      </w:r>
    </w:p>
    <w:p>
      <w:r>
        <w:rPr>
          <w:b/>
        </w:rPr>
        <w:t xml:space="preserve">Quelle: </w:t>
      </w:r>
      <w:r>
        <w:t>https://mcp.opencaselaw.ch/entscheid/bvger_D-818_2021</w:t>
      </w:r>
    </w:p>
    <w:p>
      <w:r>
        <w:t>FR: TAF D-818/2021 du 25 février 2021</w:t>
      </w:r>
    </w:p>
    <w:p>
      <w:r>
        <w:t>IT: TAF D-818/2021 del 25 febbraio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D-818/2021 Urteil vom 25. Februar 2021 Besetzung Einzelrichterin Mia Fuchs, mit Zustimmung von Richter Walter Lang, Gerichtsschreiberin Regula Aeschimann. Parteien A._______, geboren am (...), Irak, vertreten durch MLaw Meret Adam, Rechtsanwältin, Beschwerdeführer, gegen Staatssekretariat für Migration (SEM), Quellenweg 6, 3003 Bern, Vorinstanz. Gegenstand Nichteintreten auf Asylgesuch und Wegweisung (Dublin-Verfahren); Verfügung des SEM vom 11. Februar 2021 / N (...). Das Bundesverwaltungsgericht stellt fest, dass der Beschwerdeführer am 26. Januar 2021 in der Schweiz um Asyl nachsuchte, dass ein Abgleich der Fingerabdrücke des Beschwerdeführers mit der europäischen Fingerabdruck-Datenbank (Eurodac) ergab, dass er am 19. November 2020 in Bulgarien und am 7. Januar 2021 in Rumänien ein Asylgesuch gestellt hatte, dass er mit Vollmacht vom 29. Januar 2021 die Mitarbeitenden (...) mit seiner Vertretung beauftragte, dass das SEM dem Beschwerdeführer nach der Personalienaufnahme vom 1. Februar 2021 im Dublin-Gespräch vom 5. Februar 2021 das rechtliche Gehör zur mutmasslichen Zuständigkeit von Bulgarien oder Rumänien für die Durchführung des Asyl- und Wegweisungsverfahrens sowie zu einem allfälligen Nichteintretensentscheid gewährte, dass der Beschwerdeführer hinsichtlich einer Wegweisung nach Bulgarien ausführte, dass er nicht dorthin zurückwolle, da er in Bulgarien keine Menschenrechte erlebt habe und gezwungen worden sei, die Fingerabdrücke abzugeben, dass er dort 30 Tage im Gefängnis verbracht habe, wobei er pro Tag nur dreimal in Begleitung zur Toilette habe gehen dürfen, weder duschen noch die Kleider habe waschen können und nur schlechtes Essen erhalten habe; zudem habe er nicht telefonieren dürfen, dass er im Rahmen des rechtlichen Gehörs zum medizinischen Sachverhalt angab, er sei gesund, dass das SEM am 8. Februar 2021 die bulgarischen Behörden aufgrund des Ergebnisses des Eurodac-Abgleichs um Übernahme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bulgarischen Behörden diesem Übernahmeersuchen am 11. Februar 2021 gestützt auf dieselbe Bestimmung zustimmten, dass das SEM mit Verfügung vom 11. Februar 2021 - eröffnet am 16. Februar 2021 - in Anwendung von Art. 31a Abs. 1 Bst. b AsylG (SR 142.31) auf das Asylgesuch nicht eintrat, die Wegweisung aus der Schweiz nach Bulgarien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seiner Rechtsvertreterin vom 23. Februar 2021 gegen diesen Entscheid beim Bundesverwaltungsgericht Beschwerde erhob und beantragte, die angefochtene Verfügung sei aufzuheben und die Vorinstanz sei anzuweisen, auf sein Asylgesuch einzutreten, eventualiter sei die Sache zur rechtsgenüglichen Sachverhaltsabklärung an die Vorinstanz zurückzuweisen, dass er in verfahrensrechtlicher Hinsicht beantragte, im Sinne einer vorsorglichen Massnahme sei der Beschwerde die aufschiebende Wirkung zu erteilen und die Vollzugsbehörde sei unverzüglich anzuweisen, von seiner Überstellung nach Bulgarien abzusehen, bis das Gericht über die Erteilung der aufschiebenden Wirkung entschieden habe, dass er ferner um Gewährung der unentgeltlichen Prozessführung und Verzicht auf die Erhebung eines Kostenvorschusses ersuchte, dass die vorinstanzlichen Akten dem Bundesverwaltungsgericht am 24. Februar 2021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beziehungsweise,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in der Beschwerdeeingabe im Wesentlichen dargelegt wird, der Beschwerdeführer sei in Bulgarien unter prekären Bedingungen - unter anderem sei jeglicher Zugang zu medizinischer Hilfe verweigert und die Häftlinge seien von bulgarischen Beamten geschlagen worden - 30 Tage inhaftiert und anschliessend vor die Wahl gestellt worden, seine Fingerabdrücke abzugeben, im Gefängnis zu bleiben oder zurück an die Grenze gebracht zu werden, dass er somit am eigenen Leib erlebt habe, unter welchen Umständen Asylsuchenden in Bulgarien der Zugang zum Asylverfahren durch Inhaftierung verwehrt werde, dass die Vorinstanz auf seinen Bericht nicht eingehe, sondern trotz der eindrücklichen Schilderungen behaupte, er habe keine konkreten Hinweise dargetan, dass ihm Bulgarien die ihm zustehenden minimalen Lebensbedingungen vorenthalten würde, dass das SEM vielmehr unter Bezugnahme auf ein Urteil aus dem Jahr 2017 pauschal festhalte, es gebe keine wesentlichen Gründe für die Annahme, das Asylverfahren in Bulgarien weise systemische Schwachstellen auf, dass diese Ausführungen vor dem Hintergrund der Aussagen des Beschwerdeführers sowie der Rechtsprechung des Bundesverwaltungsgerichts unrichtig und unangebracht seien, nachdem letzteres im Referenzurteil F-7195/2018 vom 11. Februar 2020 festgestellt habe, das Asylverfahren in Bulgarien weise "besorgniserregende Mängel" auf, dass zahlreiche Berichte die unmenschlichen Bedingungen im bulgarischen Asylsystem dokumentierten und auch die Europäische Kommission bereits Mängel festgestellt sowie Bulgarien aufgefordert habe, die massgebenden rechtlichen Vorgaben der EU einzuhalten, dass der Beschwerdeführer folglich nach einer Rückweisung in Bulgarien kein rechtsstaatliches Verfahren durchlaufen könnte, da es wesentliche Gründe für die Annahme gebe, dass die Aufnahmebedingungen in Bulgarien systemische Schwachstellen aufwiesen, dass die bulgarischen Behörden am 11. Februar 2021 dem Übernahmeersuchen der schweizerischen Behörden gestützt auf Art. 18 Abs. 1 Bst. b Dublin-III-VO ausdrücklich zugestimmt haben, dass die grundsätzliche Zuständigkeit Bulgariens somit gegeben ist, was der Beschwerdeführer auch nicht bestreitet,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Bulgarien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sich das Bundesverwaltungsgericht im Referenzurteil F-7195/2018 vom 11. Februar 2020 eingehend mit der aktuellen Lage für Asylsuchende in Bulgarien auseinandergesetzt hat, dass es darin - wie in der Beschwerdeschrift zutreffend festgehalten wird - ausführt, es bestünden Unzulänglichkeiten und Mängel im bulgarischen Asylverfahren und in den Aufnahmebedingungen, dass das Gericht jedoch insgesamt zum Schluss kommt, es seien keine Gründe für die Annahme systemischer Schwachstellen gegeben, die eine Gefahr einer unmenschlichen oder entwürdigenden Behandlung im Sinne des Artikels 4 der EU-Grundrechtecharta oder bei individueller Betrachtung eine Gefährdung nach Art. 3 EMRK mit sich bringen und es rechtfertigen würden, generell von der Überstellung von Asylbewerbern nach Bulgarien abzusehen (vgl. a.a.O. E. 6.6.7), dass gemäss dem Referenzurteil zwar verschiedene Berichte auf Diskriminierungen von bestimmten Staatsangehörigen im Asylverfahren hindeuten, diese aber nicht per se einen Überstellungsstopp zu rechtfertigen vermögen, zumal gegen negative erstinstanzliche Entscheide effektive Rechtsmittel zur Verfügung stehen (vgl. a.a.O. E. 6.6.1, E. 6.6.7 und E. 7.2.2), dass angesichts der Tatsache, dass die bulgarischen Zentren derzeit nicht überbelegt sind, kein Grund zur Annahme besteht, dass den Personen, die gemäss der Dublin-III-Verordnung nach Bulgarien zurückkehren, die Mindestaufnahmebedingungen nicht zugestanden würden (vgl. a.a.O. E. 6.6.4), dass unter diesen Umständen die Anwendung von Art. 3 Abs. 2 Satz 2 Dublin-III-VO nicht gerechtfertigt ist, dass der Beschwerdeführer kein konkretes und ernsthaftes Risiko dargetan hat, die bulgarischen Behörden würden sich weigern, ihn aufzunehmen und seinen Antrag auf internationalen Schutz unter Einhaltung der Regeln der erwähnten Richtlinien zu prüfen, dass die Ausführungen in der Beschwerdeschrift zu seinen Erlebnissen in Bulgarien zu keiner anderen Einschätzung zu führen vermögen, zumal der Beschwerdeführer nach der Abgabe seiner Fingerabdrücke das Land unmittelbar in Richtung Rumänien verliess, womit er die Durchführung eines Asylverfahrens verunmöglicht hat, dass den Akten auch keine Gründe für die Annahme zu entnehmen sind,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vorliegend die Überstellung des Beschwerdeführers nach Bulgarien gemäss Akten nicht zu einer Kettenabschiebung führt, welche gegen das Non-Refoulement-Prinzip verstossen würde, wie es in Art. 33 FK verankert ist (und sich ausserdem aus Art. 4 der EU-Grundrechtecharta, Art. 3 EMRK oder Art. 3 FoK ableiten lässt), dass sich weder aus den allgemeinen Verweisen auf Berichte verschiedener Organisationen in der Beschwerdeschrift noch aus den Aussagen des Beschwerdeführers ableiten lässt, Bulgarien würde ihm dauerhaft die ihm gemäss Aufnahmerichtlinie zustehenden minimalen Lebensbedingungen vorenthalten, dass er sich bei einer vorübergehenden Einschränkung im Übrigen nötigenfalls an die bulgarischen Behörden wenden und die ihm zustehenden Aufnahmebedingungen auf dem Rechtsweg einfordern könnte (vgl. Art. 26 Aufnahmerichtlinie), dass der Beschwerdeführer eigenen Angaben zufolge gesund ist und es keine Anhaltspunkte dafür gibt, dass er zur Kategorie der besonders verletzlichen Personen gehören könnte,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Bulgarien angeordnet hat (Art. 32 Bst. a AsylV 1), dass sich der rechtserhebliche Sachverhalt vorliegend als richtig und vollständig festgestellt erweist, weshalb keine Veranlassung besteht, die Sache für die Vornahme von weiteren Abklärungen an die Vorinstanz zurückzuweisen, dass die Beschwerde aus diesen Gründen abzuweisen und die Verfügung des SEM zu bestätigen ist, dass das Beschwerdeverfahren mit vorliegendem Urteil abgeschlossen ist, weshalb sich die Gesuche um Erteilung der aufschiebenden Wirkung sowie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womit die Voraussetzungen von Art. 65 Abs. 1 VwVG nicht erfüllt sind, dass bei diesem Ausgang des Verfahrens die Kosten von Fr. 750.-(Art.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 werden dem Beschwerdeführer auferlegt. Dieser Betrag ist innert 30 Tagen ab Versand des Urteils zugunsten der Gerichtskasse zu überweisen. 4. Dieses Urteil geht an den Beschwerdeführer, das SEM und die kantonale Migrationsbehörde. Die Einzelrichterin: Die Gerichtsschreiberin: Mia Fuchs Regula Aeschimann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