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D-8174/2015 vom 21. Juni 2017</w:t>
      </w:r>
    </w:p>
    <w:p>
      <w:r>
        <w:t>Bundesverwaltungsgericht, 2017-06-21, DE</w:t>
      </w:r>
    </w:p>
    <w:p>
      <w:r>
        <w:rPr>
          <w:b/>
        </w:rPr>
        <w:t xml:space="preserve">Quelle: </w:t>
      </w:r>
      <w:r>
        <w:t>https://mcp.opencaselaw.ch/entscheid/bvger_D-8174_2015</w:t>
      </w:r>
    </w:p>
    <w:p>
      <w:r>
        <w:t>FR: TAF D-8174/2015 du 21 juin 2017</w:t>
      </w:r>
    </w:p>
    <w:p>
      <w:r>
        <w:t>IT: TAF D-8174/2015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Das Kind C._______ ist in das Verfahren der Eltern einzubeziehen.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wurde. Auf die weiteren Beschwerdevorbringen sowie auf die Vorbringen in der Beschwerdenachbesserung vom 5. Juli 2016 ist bei dieser Sachlage nicht weiter einzugehen.</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mit Eingabe vom 5. Juli 2016 eine Honorarnote ein, welche den Betrag von 2'653.- aufweist. Der geltend gemachte zeitliche Aufwand erscheint angesichts der im vorliegenden Fall aufgeworfenen Rechtsfragen und unter Berücksichtigung des Umstandes, dass der Rechtsvertreter bereits im November 2015 eine Beschwerdeschrift zur gleichen Thematik (Beschwerdeverfahren D-7064/2015) einreichte, als zu hoch. Nicht zu entschädigen ist überdies der für die eingereichten Kopien von öffentlich zugänglichen Berichten berechnete Aufwand. Allerdings sind die nach der Einreichung der Honorarnote gemachten Eingaben - die Replik und die Verfahrensstandanfrage - noch zu berücksichtigen. Gestützt auf die in Betracht zu ziehenden Bemessungsfaktoren (Art. 9-13 VGKE) ist den Beschwerdeführenden somit zulasten des SEM eine Parteientschädigung von insgesamt Fr. 2000.-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