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D-815/2021 vom 1. März 2021</w:t>
      </w:r>
    </w:p>
    <w:p>
      <w:r>
        <w:t>Bundesverwaltungsgericht, 2021-03-01, IT</w:t>
      </w:r>
    </w:p>
    <w:p>
      <w:r>
        <w:rPr>
          <w:b/>
        </w:rPr>
        <w:t xml:space="preserve">Quelle: </w:t>
      </w:r>
      <w:r>
        <w:t>https://mcp.opencaselaw.ch/entscheid/bvger_D-815_2021</w:t>
      </w:r>
    </w:p>
    <w:p>
      <w:r>
        <w:t>FR: TAF D-815/2021 du 1 mars 2021</w:t>
      </w:r>
    </w:p>
    <w:p>
      <w:r>
        <w:t>IT: TAF D-815/2021 del 1 marzo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dell'11 febbraio 2021 è annullata e gli atti le sono retrocessi affinché abbia a procedere ai sensi dei considerandi.</w:t>
      </w:r>
    </w:p>
    <w:p>
      <w:r>
        <w:rPr>
          <w:b/>
        </w:rPr>
        <w:t>E. 3</w:t>
      </w:r>
    </w:p>
    <w:p>
      <w:r>
        <w:t>Non si prelevano spese e non si assegnano indennità ripetibili.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