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D-814/2015 vom 17. Februar 2015</w:t>
      </w:r>
    </w:p>
    <w:p>
      <w:r>
        <w:t>Bundesverwaltungsgericht, 2015-02-17, DE</w:t>
      </w:r>
    </w:p>
    <w:p>
      <w:r>
        <w:rPr>
          <w:b/>
        </w:rPr>
        <w:t xml:space="preserve">Quelle: </w:t>
      </w:r>
      <w:r>
        <w:t>https://mcp.opencaselaw.ch/entscheid/bvger_D-814_2015</w:t>
      </w:r>
    </w:p>
    <w:p>
      <w:r>
        <w:t>FR: TAF D-814/2015 du 17 février 2015</w:t>
      </w:r>
    </w:p>
    <w:p>
      <w:r>
        <w:t>IT: TAF D-814/2015 del 17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D-814/2015teb/sol/don Urteil vom 17. Februar 2015 Besetzung Einzelrichter Bendicht Tellenbach, mit Zustimmung von Richter Fulvio Haefeli; Gerichtsschreiber Linus Sonderegger. Parteien A._______, geboren (...), Russland, (...), Beschwerdeführer, gegen Staatssekretariat für Migration (SEM; zuvor Bundesamt für Migration, BFM), Quellenweg 6, 3003 Bern, Vorinstanz. Gegenstand Nichteintreten auf Asylgesuch und Wegweisung (Dublin-Verfahren); Verfügung des SEM vom 26. Januar 2015 / N (...). Das Bundesverwaltungsgericht stellt fest, dass der Beschwerdeführer am 26. August 2013 in der Schweiz ein Asylgesuch einreichte, welches mit Urteil des Bundesverwaltungsgerichts E-6713/2013 vom 13. Januar 2014 abgewiesen wurde, dass er am 28. Februar 2014 in Deutschland aufgegriffen wurde (vgl.act. V9/1), dass die Vorinstanz am 22. August 2014 das Gesuch der deutschen Behörden um Wiederaufnahme des Beschwerdeführers vom 21. August 2014 wegen eines Formfehlers (fehlender «Eurodac»-Abgleich) ablehnte, dass der Beschwerdeführer am 17. Oktober 2014 sein zwei­tes Asylgesuch (schriftliches Mehrfachgesuch) in der Schweiz einreichte, das nicht im vorinstanzlichen Dossier abgelegt wurde (vgl. act. B4/1), dass die Vorinstanz am 7. November 2014 die deutschen Behörden um Wiederaufnahme des Beschwerdeführers ersuchte, dass der Beschwerdeführer am 7. November 2014 von der Vorinstanz aufgefordert wurde, die Beweggründe für sein Mehrfachgesuch nochmals kurz zusammenzufassen und zur Zuständigkeit Deutschlands und einer allfälligen Wegweisung dorthin schriftlich Stellung zu nehmen (vgl. Art. 36 Abs. 1 AsylG [SR 142.31]), dass der Beschwerdeführer mit Eingabe vom 18. November 2014 sein rechtliches Gehör wahrnahm, indem er seine Beweggründe darlegte und sich zur Zuständigkeit Deutschlands und einer allfälligen Überstellung dort­hin äusserte, dass die deutschen Behörden das Gesuch um Wiederaufnahme des Beschwerdeführers am 19. November 2014 ablehnten, dass die Vorinstanz am 2. Dezember 2014 diesem Entscheid entgegenhielt, die deutschen Behörden hätten auf die Ablehnung vom 22. August 2014 nicht reagiert, weshalb die Zuständigkeit zur Prüfung des Asyl- und Wegweisungsverfahrens auf Deutschland übergegangen sei, dass die deutschen Behörden am 23. Januar 2015 dem Gesuch um Wiederaufnahme schliesslich zustimmten, dass das SEM mit Verfügung vom 26. Januar 2015 - eröffnet am 4. Feb­ru­ar 2015 - in Anwendung von Art. 31a Abs. 1 Bst. b AsylG auf das zweite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die Aushändigung der editionspflichtigen Akten gemäss Aktenverzeichnis an den Be­schwer­deführer verfügte und eine Gebühr in der Höhe von Fr. 600.- erhob, dass das SEM zur Begründung seines Nichteintretensentscheids im Wesentlichen ausführte, der vom Beschwerdeführer geäusserte Wunsch nach einem weiteren Verbleib in der Schweiz habe keinen Einfluss auf die Zuständigkeit für das Asyl- und Wegweisungsverfahren, da es grundsätzlich nicht Sache der asylsuchenden Person sei, den für ihr Asylverfahren zuständigen Staat selber zu bestimmen, sondern die Bestimmung des für sie zuständigen Staates alleine den beteiligten Dublin-Vertragsstaaten obliege, dass es keine Zweifel an der Zuständigkeit Deutschlands gebe, zumal Deutschland dem Ersuchen zugestimmt habe und die Ausführungen des Beschwerdeführers die Zuständigkeit nicht zu widerlegen vermöchten, dass der Beschwerdeführer die Möglichkeit habe, seine Asylgründe sowie allfällige Wegweisungsvollzugshindernisse bei den zuständigen deutschen Behörden vorzubringen, dass keine konkreten Anhaltspunkte dafür vorliegen würden, Deutschland halte sich nicht an seine völkerrechtlichen Verpflichtungen und führe das Asyl- und Wegweisungsverfahren nicht korrekt durch, dass eine Überstellung nach Deutschland bis spätestens am 23. Juli 2015 zu erfolgen habe, dass der Beschwerdeführer mit Eingabe vom 9. Februar 2015 (Datum des Poststempels) gegen die vorinstanzliche Verfügung vom 26. Januar 2015 Beschwerde erhob, welche irrtümlich mit der Adresse des Verwaltungsgerichts des Kantons St. Gallen versehen war, dass das Verwaltungsgericht des Kantons St. Gallen die Eingabe des Beschwerdeführers am 10. Februar 2015 dem Bundesverwaltungsgericht über­mittelte, dass der Beschwerdeführer in der Beschwerde sinngemäss beantragte, die angefochtene Verfügung sei aufzuheben, die Vorinstanz sei anzuweisen, das Recht zum Selbsteintritt auszuüben und sich für vorliegendes Asylgesuch für zuständig zu erachten; sodann sei die Flüchtlingseigenschaft anzuerkennen und Asyl zu gewähren, dass er zudem diverse Beweismittel in Kopie zu den Akten reichte, dass die vorinstanzlichen Akten am 12. Februar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mit nachfolgender Ausnahme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deshalb die im Zusammenhang mit der Anerkennung der Flüchtlingseigenschaft und der Asylgewährung gemachten Ausführungen in der Beschwerde, die sich im Wesentlichen in einer Wiederholung der bisherigen Vorbringen erschöpfen, sowie die diesbezüglich eingereichten Beweismittel im vorliegenden Verfahren nicht zu berücksichtigen sind,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24. April 2013 in Deutschland und am 16. Januar 2014 in Belgien ein Asylgesuch gestellt hatte, dass der Beschwerdeführer gemäss Aktenlage am 1. Juli 2014 zudem er­neut in Deutsch­land ein Asyl­gesuch eingereicht hatte, dass das SEM nach der erneuten Asylgesuchseinreichung in der Schweiz die deutschen Behörden am 7. November 2014 um Wiederaufnahme des Beschwerdeführers gestützt auf Art. 18 Abs. 1 Bst. b i.V.m. Art. 23 Dublin-III-VO ersuchte, dass die deutschen Behörden dem Gesuch um Übernahme am 23. Ja­nu­ar 2015 schliesslich ausdrücklich zustimmten (vgl. act. B11/3), womit die Zuständigkeit für die Durchführung des Asyl- und Wegweisungsverfahrens auf Deutschland übergegangen ist, dass der Beschwerdeführer in seiner Beschwerde im Wesentlichen vorbringt, er warte seit eineinhalb Jahren auf die Asylgewährung, sodann unter Hinweis auf das Schreiben der deutschen Behörden vom 21. August 2014 anführt, die deutschen Behörden würden sich für die Durchführung des Asyl- und Wegweisungsverfahrens nicht als zuständig erachten, da er von der Schweizer Botschaft ein Schengen-Visum ausgestellt erhalten habe, dass er ausserdem vorbringt, seine während dem ersten Asylverfahren eingereichten Beweismittel im Original seien ihm nicht zurückgegeben worden, dass er somit implizit die falsche Anwendung von Art. 12 Abs. 4 Dublin-III-VO durch die deutschen und hiesigen Behörden rügt, dass betroffene Personen sich jedoch nur auf die Verletzung einer einzelnen Bestimmung der Dublin-III-VO berufen können, wenn diese als "self-executing" zu qualifizieren ist, d.h. genügend bestimmt ist und den Schutz der Rechte der asylsuchenden Person bezweckt (vgl. BVGE 2010/27 E. 5.2 ff.), dass der implizit angerufene Art. 12 Abs. 4 Dublin-III-VO nicht "self-executing" in diesem Sinne ist, zumal er nicht die Garantie der Rechte des Beschwerdeführers bezweckt, sondern sich vielmehr alleine an die beteiligten Staaten richtet, dass deshalb in Übereinstimmung mit dem SEM festzuhalten ist, dass die Bestimmung des für den Beschwerdeführer zuständigen Staates alleine den beteiligten Dublin-Vertragsstaaten obliegt und der Beschwerdeführer somit den zuständigen Mitgliedstaat, in welchem das Asylverfahren durchlaufen werden soll, nicht selber auswählen kann, dass die schweizerischen Behörden dafür sorgen müssen, dass der Beschwerdeführer im Falle einer Überstellung nach Deutschland nicht einer dem internationalen Recht und insbesondere Art. 3 der Konvention vom 4. November 1950 zum Schutze der Menschenrechte und Grundfreiheiten (EMRK, SR 0.101) widersprechenden Behandlung ausgesetzt ist, wobei sie in diesem Falle zum Selbsteintritt verpflichtet wäre, dass Deutschland indessen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Behauptung des Beschwerdeführers, Deutschland würde sich nicht als zuständig erachten, gerade das Schreiben der deutschen Behörden vom 23. Januar 2015 entgegensteht, in welchem der Übernahme des Beschwerdeführers ausdrücklich zugestimmt wird (vgl. act. B11/3), dass der Beschwerdeführer somit kein genügend konkretes und ernsthaftes Risiko dargetan hat, die deutschen Behörden würden sich weigern, ihn wieder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es nach dem Gesagten auch keinen Grund für eine Anwendung der Ermessensklauseln von Art. 17 Dublin-III-VO gibt und an dieser Stelle festzuhalten bleibt, dass die Dublin-III-VO den Schutzsuchenden kein Recht einräumt, den ihren Antrag prüfenden Staat selber auszuwählen (vgl. auch BVGE 2010/45 E. 8.3), dass der Beschwerdeführer ausserdem vorbringt, er habe sich einer (...)-Operation unterziehen müssen und leide an einer (...), dass diese gesundheitlichen Probleme jedoch nicht mit einem (aktuellen) ärztlichen Zeugnis belegt werden und der Beschwerdeführer sich diesbezüglich an die deutschen Behörden wenden kann,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vorliegend keine Gründe ersichtlich sind, die gegen eine Rückgabe der Beweismittel im Original sprechen, die Beweismittel sich jedoch im Dossier der Vorinstanz befinden, dass die Vorinstanz deshalb anzuweisen ist, die Beschwerdevorbringen in Bezug auf die Beweismittel als entsprechendes Gesuch um Herausgabe derselben zu behandeln, dass auf die weiteren Ausführungen in der Beschwerde nicht näher einzugehen ist, da sie - wie bereits oben dargelegt - nicht Gegenstand des vorliegenden Verfahrens bilden, dass die Beschwerde aus den genannten Gründen abzuweisen ist, soweit darauf einzutreten ist, und die Verfügung des SEM zu bestätigen ist, dass bei diesem Ausgang des Verfahrens die Kosten von Fr. 600.- dem Beschwerdeführer aufzuerlegen sind (Art. 63 Abs. 1 VwVG; Art. 1 3 des Reglements vom 21. Februar 2008 über die Kosten und Entschädigungen vor dem Bundesverwaltungsgericht [VGKE, SR 173.320.2]).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