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D-8147/2010 vom 26. November 2010</w:t>
      </w:r>
    </w:p>
    <w:p>
      <w:r>
        <w:t>Bundesverwaltungsgericht, 2010-11-26, DE</w:t>
      </w:r>
    </w:p>
    <w:p>
      <w:r>
        <w:rPr>
          <w:b/>
        </w:rPr>
        <w:t xml:space="preserve">Quelle: </w:t>
      </w:r>
      <w:r>
        <w:t>https://mcp.opencaselaw.ch/entscheid/bvger_D-8147_2010</w:t>
      </w:r>
    </w:p>
    <w:p>
      <w:r>
        <w:t>FR: TAF D-8147/2010 du 26 novembre 2010</w:t>
      </w:r>
    </w:p>
    <w:p>
      <w:r>
        <w:t>IT: TAF D-8147/2010 del 26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D-8147/2010 law/joc/cvv {T 0/2} Urteil vom 26. November 2010 Besetzung Einzelrichter Walter Lang, mit Zustimmung von Richterin Gabriela Freihofer; Gerichtsschreiberin Claudia Jorns Morgenegg. Parteien A.__________, geboren (...), ohne Nationalität, Beschwerdeführer, gegen Bundesamt für Migration (BFM), Quellenweg 6, 3003 Bern, Vorinstanz. Gegenstand Nichteintreten auf Asylgesuch und Wegweisung (Dublin); Verfügung des BFM vom 18. November 2010/ N (...). Das Bundesverwaltungsgericht stellt fest, dass das BFM mit Verfügung vom 18. November 2010 - eröffnet am 19. November 2010 - in Anwendung von Art. 34 Abs. 2 Bst. d des Asylgesetzes vom 26. Juni 1998 (AsylG, SR 142.31) auf das Asylgesuch des Beschwerdeführers vom 4. September 2010 nicht eintrat, die Wegweisung nach Österreich verfügte, den Beschwerdeführer - unter Androhung von Zwangsmitteln im Unterlassungsfall - aufforderte, die Schweiz spätestens am Tag nach Ablauf der Beschwerdefrist zu verlassen, feststellte, der Kanton B._________ sei verpflichtet, die Wegweisungsverfügung zu vollziehen, und eine allfällige Beschwerde gegen die vorliegende Verfügung habe keine aufschiebende Wirkung, und dem Beschwerdeführer die editionspflichtigen Akten gemäss Aktenverzeichnis aushändigte, dass der Beschwerdeführer gegen diesen Entscheid mit Eingabe vom 23. November 2010 beim Bundesverwaltungsgericht Beschwerde erhob und beantragte, die angefochtene Verfügung sei aufzuheben und die Vorinstanz anzuweisen, ihr Recht zum Selbsteintritt auszuüben und sich für vorliegendes Asylverfahren für zuständig zu erklären, dass er in verfahrensrechtlicher Hinsicht beantragte, es sei im Sinne vorsorglicher Massnahmen die aufschiebende Wirkung zu erteilen und die Vollzugsbehörden anzuweisen, von einer Überstellung nach Italien (recte: Österreich) abzusehen, bis das Bundesverwaltungsgericht über die vorliegende Beschwerde entschieden habe, und es sei auf die Erhebung eines Kostenvorschusses zu verzichten und die unentgeltliche Prozessführung zu gewähren, dass das Bundesverwaltungsgericht den Vollzug der Wegweisung gestützt auf Art. 56 des Bundesgesetzes vom 20. Dezember 1968 über das Verwaltungsverfahren (VwVG, SR 172.021) mit Verfügung vom 24. November 2010 vorsorglich aussetzte, dass die vorinstanzlichen Akten am 24. November 2010 beim Bundesverwaltungsgericht vollständig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beziehungsweise den Aussagen des Beschwerdeführers ergibt, dass dieser in Österreich am 20. Oktober 2004 ein Asylgesuch einreichte und entsprechend in der EURODAC Datenbank erfasst worden ist, dass das BFM bei dieser Sachlage und der innert Frist seitens Österreichs am 25. Oktober 2010 positiv beantworteten (Art. 20 Abs. 1 Bst. b Dublin-II-VO), gestützt auf Art. 10 Abs. 1 i.V.m. Art. 16 Abs. 1 Bst. c Dublin-II-VO erfolgten Anfrage um Wiederaufnahme des Beschwerdeführers vom 18. Oktober 2010, Österreich zu Recht als für die Durchführung des Asylverfahrens zuständig erachtet hat, dass der Beschwerdeführer, der noch anlässlich des ihm vom BFM am 16. September 2010 gewährten rechtlichen Gehörs vehement bestritten hat, sich je in Österreich aufgehalten zu haben (vgl. Act. A9/2), nunmehr in der Beschwerde geltend macht, er habe, nachdem er sich vier Jahre in Österreich aufgehalten habe, einen negativen Asylentscheid erhalten, es jedoch nicht angehe, dass er nach Österreich zurückgeschickt werde, weil er, sobald er dort angekommen sei, nach Sierra Leone oder Anambra State deportiert werde, dass damit nichts Stichhaltiges geltend gemacht wird, das in Bezug auf die Zuständigkeit Österreichs für die Durchführung des Asylverfahrens zu einer anderen Beurteilung führen könnte,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Österreich halte sich generell oder in Bezug auf die Person des Beschwerdeführers nicht an die daraus resultierenden Verpflichtungen, dass sich aus den Akten auch sonst keine Gründe ergeben, welche zur Ausübung des Selbsteintrittsrechts der Schweiz (Art. 3 Abs. 2 Dublin-II-VO) Anlass geben könnten,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Österreich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um Verzicht auf die Erhebung eines Kostenvorschusses und um Gewährung der aufschiebenden Wirkung der Beschwerde (Art. 107a AsylG) angesichts des vorliegenden direkten Entscheides in der Hauptsache gegenstandslos geworden sind, dass das Gesuch um Gewährung der unentgeltlichen Prozessführung im Sinne von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