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D-8145/2015 vom 24. Juli 2017</w:t>
      </w:r>
    </w:p>
    <w:p>
      <w:r>
        <w:t>Bundesverwaltungsgericht, 2017-07-24, DE</w:t>
      </w:r>
    </w:p>
    <w:p>
      <w:r>
        <w:rPr>
          <w:b/>
        </w:rPr>
        <w:t xml:space="preserve">Quelle: </w:t>
      </w:r>
      <w:r>
        <w:t>https://mcp.opencaselaw.ch/entscheid/bvger_D-8145_2015</w:t>
      </w:r>
    </w:p>
    <w:p>
      <w:r>
        <w:t>FR: TAF D-8145/2015 du 24 juillet 2017</w:t>
      </w:r>
    </w:p>
    <w:p>
      <w:r>
        <w:t>IT: TAF D-8145/2015 del 24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Verfügung der Vorinstanz datiert vom 25. November 2015 und wurde gemäss Rückschein am 7. Dezember 2015 zugestellt. Die Beschwerde hätte im vorliegenden Fall innert fünf Arbeitstagen, folglich bis spätestens am 14. Dezember 2015 beim Bundesverwaltungsgericht eingereicht werden müssen. Die Beschwerde wurde indessen an die frühere Adresse des Bundesverwaltungsgerichts in Bern versandt, obwohl in der Rechtsmittelbelehrung der vorinstanzlichen Verfügung die richtige und aktuelle Adresse des Bundesverwaltungsgerichts angegeben worden war. Erst nachdem der Beschwerdeführer von der Post über die falsche Adresse informiert worden war (vgl. Zustellumschlag), versandte er am 15. Dezember 2015 seine Rechtsmitteleingabe an die richtige Adresse und machte geltend, er habe am 10. Dezember 2015 fristgerecht Beschwerde erhoben. Es stellt sich deshalb die Frage, ob für die Fristwahrung die erste, falsch adressierte Eingabe vom 10. Dezember 2015 massgebend ist oder die Einreichung der zweiten Eingabe vom 15. Dezember 2015. Anlässlich der Sitzung der vereinigten Abteilungen des Bundesverwaltungsgerichts vom 26. Januar 2016 wurde in einem Koordinationsverfahren beschlossen, dass einer fehlerhaft adressierten Beschwerde generell fristwahrende Wirkung zukommt (vgl. Urteil des BVGer A-3184/2015 vom 29. November 2016 E. 2.3.4). Aufgrund des eingereichten Zustellumschlags mit dem Poststempel vom 10. Dezember 2015 ist davon auszugehen, dass der Beschwerdeführer an diesem Datum und mithin rechtzeitig Beschwerde erhob, auch wenn die Rechtsmitteleingabe fehlerhaft adressiert war. Die Beschwerde ist somit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Die ungarischen Behörden liessen das Übernahmeersuchen innert der in Art. 22 Abs. 1 Dublin-III-VO vorgesehenen Frist unbeantwortet, womit sie die Zuständigkeit Ungarns implizit anerkannten (Art. 22 Abs. 7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Das Gesuch um Gewährung der unentgeltlichen Prozessführung gemäss Art. 65 Abs. 1 VwVG wird gegenstandslos.</w:t>
      </w:r>
    </w:p>
    <w:p>
      <w:r>
        <w:rPr>
          <w:b/>
        </w:rPr>
        <w:t>E. 8</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dem Beschwerdeführer eine Parteientschädigung in der Höhe von pauschal Fr. 800.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