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D-8144/2015 vom 21. Januar 2016</w:t>
      </w:r>
    </w:p>
    <w:p>
      <w:r>
        <w:t>Bundesverwaltungsgericht, 2016-01-21, FR</w:t>
      </w:r>
    </w:p>
    <w:p>
      <w:r>
        <w:rPr>
          <w:b/>
        </w:rPr>
        <w:t xml:space="preserve">Quelle: </w:t>
      </w:r>
      <w:r>
        <w:t>https://mcp.opencaselaw.ch/entscheid/bvger_D-8144_2015</w:t>
      </w:r>
    </w:p>
    <w:p>
      <w:r>
        <w:t>FR: TAF D-8144/2015 du 21 janvier 2016</w:t>
      </w:r>
    </w:p>
    <w:p>
      <w:r>
        <w:t>IT: TAF D-8144/2015 del 21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D-8144/2015 Arrêt du 21 janvier 2016 Composition Yanick Felley, juge unique, avec l'approbation de Hans Schürch, juge; Edouard Iselin, greffier. Parties A._______, né le (...), B._______, née le (...), C._______, né le (...), D._______, né le (...), Syrie, tous représentés par la Fondation Suisse du Service Social International, recourants, contre Secrétariat d'Etat aux migrations (SEM), Quellenweg 6, 3003 Berne, autorité inférieure. Objet Asile (non-entrée en matière / procédure Dublin) et renvoi; décision du SEM du 7 décembre 2015 / (...). Vu les demandes d'asile déposées en Suisse par A._______ et son épouse B._______, accompagnés par leurs deux enfants, le 20 novembre 2015, la décision du 7 décembre 2015, par laquelle le SEM, appliquant l'art. 31a al. 1 let. b LAsi (RS 142.31), a refusé d'entrer en matière sur ces demandes, a prononcé le transfert des intéressés en Allemagne et a ordonné l'exécution de cette mesure, la notification de cette décision, le 9 décembre 2015, à l'ancien mandataire, le recours du 15 décembre 2015 formé par les intéressés eux-mêmes auprès du Tribunal administratif fédéral (ci-après: Tribunal), portant comme conclusions l'annulation de dite décision et l'entrée en matière sur leurs demandes d'asile, et assorti de demandes d'octroi de l'effet suspensif et d'assistance judiciaire partielle, le complément du 16 décembre 2015 du nouveau mandataire, assorti de demandes d'assistance judiciaire complète, de production des pièces du dossier et d'octroi d'un délai pour se prononcer sur leur contenu, la télécopie du 18 décembre 2015, par laquelle le Tribunal a ordonné la suspension du transfert, à titre de mesure superprovisionnelle au sens de l'art. 56 PA, la décision incidente du Tribunal du 5 janvier 2016 rejetant les demandes d'octroi de l'effet suspensif au recours et d'assistance judiciaire complète et impartissant un délai au 15 janvier 2016 pour payer une avance de frais de 600 francs, et l'envoi au nouveau mandataire des copies de l'entier des pièces soumises au droit de consultation (avec l'index et les moyens de preuve fournis), le complément du 7 janvier 2016, où il est notamment demandé la reconsidération de la décision incidente, l'octroi de l'effet suspensif et l'assistance judiciaire complète, le complément du 11 janvier 2016, le paiement de l'avance de frais requise, le 15 janvier 2016, le nouveau complément du 18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5.4),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qu'il n'y a pas lieu d'entrer en matière sur la demande de reconsidération de la décision incidente du 5 janvier 2016, les intéressés n'ayant soulevé dans leurs écritures des 7, 11 et 18 janvier 2016 aucun élément nouveau pertinent de nature à influer sur l'issue de la présente cause (cf. les considérants suivants), qu'il convient de se prononcer en premier lieu sur les griefs formels invoqués par les recourants, que ceux-ci se plaignent de n' avoir reçu ni "l'extrait Eurodac" les concernant (cf. p. 3 par. 5 du courrier du 7 janvier 2016) ni "un document rédigé en allemand relatif au prélèvement de leurs empreintes digitales en Allemagne" (cf. p. 2 in initio du courrier du 18 janvier 2016), que le greffier en charge de la cause a préparé lui-même les copies des pièces du dossier, annexées à la décision incidente du 5 janvier 2016, et procédé à un dernier contrôle de celles-ci juste avant leur envoi par la chancellerie du Tribunal, que "l'extrait Eurodac" de A._______ et de B._______ figure deux fois dans le dossier (cf. pièces A3; cf. aussi l'annexe des pièces A 17 et A 19); qu'ils s'y réfèrent dans leur courrier du 18 janvier 2016 ("force est de constater que l' "enregistrement Eurodac" figurant au dossier") et mentionnent même une expression qui y figure ("Mobile Erfassung"), que le "document rédigé en allemand relatif au prélèvement de leurs empreintes digitales en Allemagne", ne consiste pas en un seul document, mais est constitué de quatre pièces (deux documents au nom de A._______ et de B._______ rédigés en allemand ["Belehrung von Asylbewerbern gemäss Art. 4 i.V.m. Art. 18 EURODAC-VO"] et deux traductions en arabe de ces écrits]); que ces quatre pièces produites devant le SEM, toutes réunies dans une seule enveloppe, ont été copiées en un seul jet par le greffier, avec les autres moyens de preuve qui s'y trouvaient aussi; que les intéressés n'ont par contre pas invoqué l'absence de production de ces autres pièces (cf. aussi les copies de certaines d'entre elles annexées au courrier du 7 janvier 2016), que la prétendue absence de production de ce "document rédigé en allemand" a été invoquée de manière fort tardive, dans le troisième courrier adressé au Tribunal après la réception des pièces du dossier et le paiement de l'avance de frais requise, soit lors de l'imminence d'un arrêt du Tribunal, qu'au vu de ce qui précède, il est retenu que les recourants ont reçu toutes les pièces de leur dossier soumises au droit de consultation, les requêtes formulées dans les courriers des 11 et 18 janvier 2016 devant ainsi être écartées, qu'il y a maintenant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les recourants ont déposé des demandes d'asile en Allemagne le 16 novembre 2015 (cf. pièces A 3 du dossier SEM), que le 25 novembre 2015, le SEM a soumis aux autorités allemandes compétentes des requêtes aux fins de reprise en charge des intéressés, fondées sur l'art. 18 par. 1 point b du règlement Dublin III, que, le 27 novembre suivant, lesdites autorités ont expressément accepté de prendre en charge les requérants, sur la base de cette même disposition, que l'Allemagne, qui a de la sorte aussi confirmé que les intéressés ont déposé des demandes d'asile dans cet Etat (cf. aussi ci-après), a ainsi reconnu sa compétence pour traiter celles introduites en Suisse, que ceux-ci contestent ce fait dans leur recours, en prétendant que leurs empreintes digitales ont certes été enregistrées en Allemagne, mais qu'ils ont refusé d'y déposer des demandes d'asile, attendu qu'ils voulaient entreprendre une telle démarche seulement en Suisse, qu'il s'agit toutefois d'une simple allégation de leur part qu'aucune des pièces du dossier ne vient étayer, et qui est même réfutée par plusieurs d'entre elles, qu'outre les requêtes précitées, par lesquelles l'Allemagne a officiellement reconnu le dépôt de telles demandes d'asile dans cet Etat (cf. ci-dessus), les informations figurant dans les "extraits Eurodac" précités confirment aussi ce fait (cf. aussi les documents "Belehrung von Asylbewerbern" produits par les intéressés [cf. aussi p. 4 ci-dessus]), que les recourants ayant effectivement déposé des demandes d'asile en Allemagne, il s'agit bien d'une procédure de reprise en charge, et non de prise en charge, comme invoqué dans le recours, que, partant l'argumentation des recourants sur la compétence de la Grèce sur la base de l'art. 13 du Règlement Dublin III et, par voie de conséquence, de la Suisse, peut être écartée (cf. aussi la motivation figurant dans la décision incidente du 5 janvier 2016), qu'il ne ressort pas non plus du dossier ni du recours que les intéressés ont déposé auparavant des demandes d'asile en Grèce (cf. en particulier leurs déclarations lors de leurs auditions respectives [cf. pts. 2.06 des procès-verbaux établis à cette occasion]), qu'au vu de tout ce qui précède, point n'était besoin, en l'absence de dépôt officiel de demandes d'asile en Grèce, que la Suisse indique dans ses requêtes de reprise en charge du 25 novembre 2015 que les recourants avaient pénétré sur territoire des Etats parties au Règlement Dublin III en franchissant la frontière hellénique et qu'ils avaient été "enregistrés" dans cet Etat; qu'en effet, ces éléments sont sans pertinence dans le cadre d'une procédure de reprise en charge (cf. p. 2 s. du courrier du 7 janvier 2016), que pour le même motif, il n'y a pas lieu d'admettre la compétence de la Suisse en raison de la présence dans cet Etat de proches des recourants, lesquels ne sauraient en outre être qualifiés de membres de la famille, au sens étroit retenu dans le chapitre III du règlement Dublin III (cf. à ce propos art. 9 s. et art. 2 point g; cf. aussi p. 3 par. 5 du mémoire de recours et p. 3 par. 2 de la décision attaquée), que la responsabilité de l'Allemagne pour l'examen de leurs demandes d'asile déposées en Suisse est ainsi acquise, que l'art. 3 par. 2 al. 2 du règlement Dublin III n'est pas applicable, dès lors qu'il n'y a aucune raison de croire qu'il existe en Allemagne des défaillances systémiques dans la procédure d'asile et les conditions d'accueil des demandeurs, qui entraînent un risque de traitement inhumain ou dégradant au sens de l'art. 4 CharteUE,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qu'il n'y a pas non plus lieu d'admettre que le SEM aurait dû faire l'application de la clause de souveraineté (art. 17 par. 1 du règlement Dublin III), malgré la présence en Suisse de proches des recourants (cf. aussi p. 10 ci-après), que, dans le cas particulier, les intéressés n'ont pas démontré l'existence d'un risque concret que les autorités allemandes refuseraient de les reprendre en charge et de mener à terme l'examen de leurs demandes de protection, en violation de la directive Procédure, qu'en outre,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qu'il est notoire que les autorités allemandes ont actuellement des problèmes relatifs à leur capacité d'accueil de nouveaux requérants d'asile, que, cependant, on ne saurait en tirer la conclusion qu'il existerait manifestement en Allemagne des carences structurelles essentielles en matière d'accueil, analogues à celles que la Cour européenne des droits de l'homme a constatées pour la Grèce, que les intéressés n'ont pas non plus démontré que leurs conditions d'existence en Allemagne revêtiraient un tel degré de pénibilité et de gravité qu'elles seraient constitutives d'un traitement contraire à l'art. 4 CharteUE, l'art. 3 CEDH ou encore à l'art. 3 Conv. torture, que s'agissant des éventuelles difficultés initiales de scolarisation des enfants en cas de transfert en Allemagne (cf. p. 2 s. du mémoire de recours), celles-ci ne sont pas d'une importance suffisante pour faire à elles seules obstacle à l'exécution de cette mesure; que les intéressés ont en outre eux-mêmes retenu dans leur mémoire de recours que cet Etat déploie d'importants efforts pour assurer ses obligations de ce domaine, qu'il n'y a pas lieu non plus de retenir que le transfert en Allemagne pourrait être contraire à l'art. 8 CEDH, vu la nature de la relation que les recourants entretiennent avec leurs proches en Suisse, qui ne sont pas des membres de la famille au sens étroit ("famille nucléaire"; cf. pour plus de détails ATAF 2008/47 consid. 4.1.1 et réf. cit.), que le transfert des intéressés s'avère ainsi licite, dès lors qu'il ne ressort ni de leurs écritures dans le cadre de la procédure de recours ni de leur dossier SEM que dit transfert violerait une obligation de la Suisse tirée du droit international public, qu'au demeurant, si - après leur retour en Allemagne - les requérants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allemandes en usant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consid. 7 s.), qu'au vu du dossier et de la motivation de sa décision,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finalement, il convient encore de rappeler que le règlement Dublin III ne confère pas aux demandeurs d'asile le droit de choisir l'Etat membre offrant, à leur avis, les meilleures conditions d'accueil comme Etat responsable de l'examen de leur demande d'asile (cf. par analogie ATAF 2010/45 consid. 8.3), que le reste de l'argumentaire développé dans les diverses écritures des intéressés, non susceptible d'infirmer le bien-fondé de la décision attaquée, ne sera pas examiné plus avant, que, dans ces conditions, c'est à bon droit que le SEM n'est pas entré en matière sur les demandes d'asile, en application de l'art. 31a al. 1 let. b LAsi, et qu'il a prononcé le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le recours doit partant être rejeté, que, manifestement infondé, il l'est dans une procédure à juge unique, avec l'approbation d'un second juge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Ils sont entièrement couverts par l'avance de frais de 600 francs versée le 15 janvier 2016. 3.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