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D-8143/2015 vom 18. Dezember 2015</w:t>
      </w:r>
    </w:p>
    <w:p>
      <w:r>
        <w:t>Bundesverwaltungsgericht, 2015-12-18, DE</w:t>
      </w:r>
    </w:p>
    <w:p>
      <w:r>
        <w:rPr>
          <w:b/>
        </w:rPr>
        <w:t xml:space="preserve">Quelle: </w:t>
      </w:r>
      <w:r>
        <w:t>https://mcp.opencaselaw.ch/entscheid/bvger_D-8143_2015</w:t>
      </w:r>
    </w:p>
    <w:p>
      <w:r>
        <w:t>FR: TAF D-8143/2015 du 18 décembre 2015</w:t>
      </w:r>
    </w:p>
    <w:p>
      <w:r>
        <w:t>IT: TAF D-8143/2015 del 18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D-8143/2015/pjn Urteil vom 18. Dezember 2015 Besetzung Einzelrichter Hans Schürch, mit Zustimmung von Richter Walter Stöckli; Gerichtsschreiberin Martina Kunert. Parteien A._______, geboren am (...), B._______, geboren am (...), C._______, geboren am (...), D._______, geboren am (...), (Beschwerdeführende 1-4), Afghanistan, Beschwerdeführende, gegen Staatssekretariat für Migration (SEM), Quellenweg 6, 3003 Bern, Vorinstanz. Gegenstand Nichteintreten auf Asylgesuch und Wegweisung (Dublin-Verfahren); Verfügung des SEM vom 2. Dezember 2015 / N (...). Das Bundesverwaltungsgericht stellt fest, dass die Beschwerdeführenden am 31. Oktober 2015 in der Schweiz um Asyl nachsuchten, dass den Beschwerdeführenden 1-3 anlässlich der Befragung zur Person (BzP) das rechtliche Gehör zum möglichen Nichteintretensentscheid gemäss Art. 31a Abs. 1 Bst. b AsylG (SR 142.31), zur Zuständigkeit Deutschlands für die Durchführung des Asyl- und Wegweisungsverfahrens beziehungsweise zu einer allfälligen Überstellung dorthin gewährt und ihnen Gelegenheit gegeben wurde, sich dazu zu äussern, dass der Beschwerdeführer 1 hierzu ausführte, wenn er nach Deutschland zurück müsse, könne er genauso gut nach Afghanistan zurückkehren, zumal er sicher sei, seine Kinder könnten dort nicht zur Schule gehen, dass die Beschwerdeführerin 2 hierzu ausführte, nicht nach Deutschland zurück zu wollen, da die Schweiz seit Beginn ihrer Flucht das Zielland gewesen sei, dass der Beschwerdeführer 3 keine konkreten Gründe gegen die Zuständigkeit von bzw. eine Überstellung nach Deutschland geltend machte, resp. auf die Aussagen des Vaters verwies, dass das SEM mit Verfügung vom 2. Dezember 2015 - eröffnet am 11. Dezember 2015 - in Anwendung von Art. 31a Abs. 1 Bst. b AsylG (SR 142.31) auf das Asylgesuch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zur Begründung im Wesentlichen ausgeführt wurde, es bestünden keine Hinweise einer Verletzung von Art. 3 EMRK im Falle einer Rückkehr nach Deutschland, auch würden weder die in Deutschland herrschende Situation noch andere Gründe gegen die Zumutbarkeit einer Wegweisung dorthin sprechen, dass Deutschland die Richtlinien 2012/32/EU (Verfahrensrichtlinie), 2011/95/EU (Qualifikationsrichtlinie) und 2013/33/EU (Aufnahmerichtlinie) ohne Beanstandung der Europäischen Kommission umgesetzt habe, weshalb betreffend der Befürchtung, die Beschwerdeführer 3 und 4 erhielten keinen Zugang zum deutschen Bildungswesen, auf Art. 14 der Aufnahmerichtlinie verwiesen werde, dass der geäusserte Wunsch nach einem Verbleib in der Schweiz keinen Einfluss auf die Zuständigkeit für das Asyl- und Wegweisungsverfahren habe, da es nicht Sache der betroffenen Person sei, den für ihr Asylverfahren zuständigen Staat selber zu bestimmen, sondern die Bestimmung des für sie zuständigen Staates alleine den beteiligten Dublin-Vertragsstaaten oblägen, dass die Zuständigkeit Deutschlands grundsätzlich gegeben sei und keine Gründe vorlägen, vom Recht auf Selbsteintritt gestützt auf Art. 17 Abs. 1 Dublin-III-VO i.V.m. Art. 29 Abs. 3 AsylV Gebrauch zu machen, dass der Vollzug der Wegweisung nach Deutschland als zulässig, zumutbar und möglich erachtet werde, dass auf die Beschwerdebegründung - soweit entscheidwesentlich - in den nachfolgenden Erwägungen eingegangen wird, dass die Beschwerdeführenden mit Eingabe vom 15. Dezember 2015 gegen diesen Entscheid beim Bundesverwaltungsgericht Beschwerde erho­ben und dabei sinngemäss beantragten,die angefochtene Verfügung sei aufzuheben und das SEM anzuweisen, auf ihr Asylgesuch einzutreten, dass in verfahrensrechtlicher Hinsicht um Anordnung der aufschiebenden Wirkung der Beschwerde und Gewährung der vollumfänglichen Rechtspflege einschliesslich um Erlass von der Kostenvorschusspflicht ersucht wurde, dass die vorinstanzlichen Akten am 17. Dezember 2015 beim Bundesverwaltungsgericht eintrafen (Art. 107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am 2. Oktober 2015 in Deutschland ein Asylgesuch eingereicht hatten, dass das SEM die deutschen Behörden am 27. November 2015 um Wiederaufnahme der Beschwerdeführenden gestützt auf Art. 18 Abs. 1 Dublin-III-VO ersuchte, dass die deutschen Behörden dem Gesuch um Übernahme am 1. Dezember 2015 zustimmten, dass die grundsätzliche Zuständigkeit Deutschlands somit gegeben ist, dass es keine Gründe für die Annahme gibt, das Asylverfahren und die Aufnahmebedingungen für Antragsteller in Deutschland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1 mit seinem Vorbringen, die Beschwerdeführenden 3 und 4 hätten in Deutschland keinen Zugang zum deutschen Bildungswesen, implizit die Anwendung von Art. 17 Abs. 1 Dublin-III-VO respektive Art. 29a Abs. 3 AsylV 1 fordern,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deutschen Behörden würden sich weigern, sie wieder aufzunehmen und ihren Antrag auf internationalen Schutz unter Einhaltung der Regeln der erwähnten Richtlinien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Deutschland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