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D-8142/2015 vom 22. Dezember 2015</w:t>
      </w:r>
    </w:p>
    <w:p>
      <w:r>
        <w:t>Bundesverwaltungsgericht, 2015-12-22, DE</w:t>
      </w:r>
    </w:p>
    <w:p>
      <w:r>
        <w:rPr>
          <w:b/>
        </w:rPr>
        <w:t xml:space="preserve">Quelle: </w:t>
      </w:r>
      <w:r>
        <w:t>https://mcp.opencaselaw.ch/entscheid/bvger_D-8142_2015</w:t>
      </w:r>
    </w:p>
    <w:p>
      <w:r>
        <w:t>FR: TAF D-8142/2015 du 22 décembre 2015</w:t>
      </w:r>
    </w:p>
    <w:p>
      <w:r>
        <w:t>IT: TAF D-8142/2015 del 22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D-8142/2015 Urteil vom 22. Dezember 2015 Besetzung Einzelrichter Martin Zoller, mit Zustimmung von Richterin Nina Spälti Giannakitsas; Gerichtsschreiberin Susanne Burgherr. Parteien A._______, geboren am (...), Sri Lanka, Beschwerdeführer, gegen Staatssekretariat für Migration (SEM), Quellenweg 6, 3003 Bern, Vorinstanz. Gegenstand Nichteintreten auf Asylgesuch und Wegweisung (Dublin-Verfahren); Verfügung des SEM vom 23. November 2015 / N (...). Das Bundesverwaltungsgericht stellt fest, dass der Beschwerdeführer am 9. September 2015 in der Schweiz um Asyl nachsuchte, dass er anlässlich seiner Befragung im Empfangs- und Verfahrenszentrum B._______ vom 20. Oktober 2015 im Wesentlichen geltend machte, er sei sri-lankischer Staatsangehöriger tamilischer Ethnie und habe den Liberation Tigers of Tamil Eelam (LTTE) angehört, dass er seit dem 25. Mai 2009 in C._______ inhaftiert gewesen sei, dass ihm im Januar 2012 die Flucht aus der Haft gelungen sei und er Sri Lanka Ende Januar 2012 mit einem gefälschten Pass verlassen habe, dass er in die D._______ geflogen, von dort aber nach Abweisung seines Asylgesuchs nach E._______ abgeschoben worden sei, dass er in E._______ ebenfalls Asyl beantragt, indes auch dort einen negativen Entscheid erhalten habe, weshalb er E._______ im Juni 2015 verlassen habe und via F._______, G._______ und H._______ am 7. Juli 2015 nach Österreich gelangt sei, dass er in Österreich daktyloskopiert und befragt worden sei, obwohl er dort eigentlich kein Asylgesuch habe stellen wollen, da Österreich gegenüber den LTTE negativ eingestellt sei, weshalb er Angst gehabt habe, dort seine Asylgründe und damit seine LTTE-Mitgliedschaft offenzulegen, dass er am 9. September 2015 in die Schweiz weitergereist sei, dass er bei einer Rückkehr nach Österreich befürchte, einen negativen Asylentscheid zu erhalten, dass drei Tanten und drei Cousinen in der Schweiz leben würden, dass er Probleme mit den Knochen habe, da er in Sri Lanka gequält worden sei, und sich in seinem Körper einige Splitter befänden, die entfernt werden sollten, dass bezüglich der weiteren Aussagen beziehungsweise der Einzelheiten des rechtserheblichen Sachverhalts auf das Protokoll bei den Akten verwiesen wird (vgl. vorinstanzliche Akten A6), dass das SEM mit Verfügung vom 23. November 2015 - eröffnet am 9. Dezember 2015 - in Anwendung von Art. 31a Abs. 1 Bst. b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englischsprachiger Eingabe vom 14. Dezember 2015 (Datum Poststempel) beim Bundesverwaltungsgericht Beschwerde erhob und dabei sinngemäss um Aufhebung der vorinstanzlichen Verfügung und um Anweisung an das SEM, das Asylgesuch in der Schweiz zu prüfen, ersuchte, dass er zur Begründung im Wesentlichen vorbrachte, er habe sich den LTTE im Jahr 1998 angeschlossen, sei im Mai 2009 inhaftiert und in der Haft gefoltert worden, bis ihm dank Bezahlung eines hohen Schmiergelds die Flucht aus der Haft gelungen sei, dass er nach dem Erhalt des negativen Asylentscheids in E._______ beschlossen habe, in der Schweiz um Schutz nachzusuchen, aber leider auf dem Weg hierher von den österreichischen Behörden aufgegriffen worden sei, dass ihm tamilische Asylsuchende in Österreich erzählt hätten, dass sie seit mehreren Jahren auf einen Asylentscheid warten würden, und er befürchte, bei einer Rückkehr nach Österreich ebenfalls lange auf einen Entscheid warten zu müssen und während dieser Zeit keine Unterstützung zu erhalten, dass zudem ein österreichischer Asylentscheid voraussichtlich negativ ausfallen würde, da die LTTE dort verboten seien, weshalb ihm Tamilen auch davon abgeraten hätten, die LTTE-Mitgliedschaft gegenüber den österreichischen Behörden offenzulegen, dass hingegen die Schweiz vielen Tamilen Asyl gewährt habe, und auch er als ehemaliges LTTE-Mitglied und Zeuge von Menschenrechtsverletzungen durch die sri-lankische Regierung hier in Sicherheit leben möchte, dass auf die weitere Beschwerdebegründung und die mit der Rechtsmitteleingabe in Kopie eingereichten Dokumente zu den Asylgründen und dem Asylverfahren in E._______, welche der Beschwerdeführer bereits im vor­instanzlichen Verfahren eingereicht hatte, und zu den gesundheitlichen Vorbringen (Schreiben des [Spitals] vom 18. November 2015 [Konsultationstermin in [Klinik] am 5. Januar 2016]) - soweit entscheidwesentlich - in den nachfolgenden Erwägungen einzugehen ist, dass die vollständigen vorinstanzlichen Akten am 21. Dezember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Parteieingaben in Verfahren vor den Bundesbehörden in einer Amtssprache abzufassen sind (Art. 70 Abs. 1 BV und Art. 33a Abs. 1 VwVG), dass die vorliegende Beschwerde nicht in einer Amtssprache des Bundes verfasst ist, jedoch auf die Ansetzung einer Frist zur Beschwerdeverbesserung im Sinne von Art. 52 VwVG aus prozessökonomischen Gründe praxisgemäss verzichtet werden kann, da die englischsprachige Eingabe verständlich ist, so dass ohne weiteres darüber befunden werden kann, dass gestützt auf Art. 33a Abs. 2 VwVG i.V.m. Art. 6 AsylG der vorliegende Entscheid in deutscher Sprache ergeht, dass somit auf die frist- und - mit Ausnahme des genannten, jedoch nicht als wesentlich erachteten Mangels hinsichtlich der Sprache der Rechtsmitteleingabe -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7. Juli 2015 in Österreich ein Asylgesuch eingereicht hatte, dass das SEM deshalb die österreichischen Behörden am 28. Oktober 2015 um Wiederaufnahme des Beschwerdeführers im Sinne von Art. 18 Abs. 1 Bst. b Dublin-III-VO ersuchte, dass die österreichischen Behörden dem Gesuch um Übernahme am 6. November 2015 gestützt auf Art. 18 Abs. 1 Bst. b Dublin-III-VO ausdrücklich zustimmten, dass die Zuständigkeit Österreichs für die Durchführung des Asyl- und Wegweisungsverfahrens des Beschwerdeführers somit gegeben ist, und der Wunsch des Beschwerdeführers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Österreichs auch mit den Ausführungen in der Rechtsmitteleingabe nicht zu negieren vermag, dass es keine wesentlichen Gründe für die Annahme gibt, das Asylverfahren und die Aufnahmebedingungen für Antragsteller in Österreich würden systemische Schwachstellen aufweisen, die eine Gefahr einer unmenschlichen oder entwürdigenden Behandlung im Sinne des Artikels 4 der EU-Grundrechtecharta mit sich bringen,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Vorbringen, wonach Asylverfahren in Österreich lange dauern würden, er befürchte, während des Verfahrens keine Unterstützung zu erhalten, und zudem bei ehemaligen LTTE-Mitgliedern von einem negativen Verfahrensausgang auszugehen sei, er überdies medizinische Behandlung benötige und in der Schweiz über Verwandte verfüge,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der Beschwerdeführer im Falle seiner Überstellung nach Österreich Gefahr laufen würde, eine Verletzung seiner Grundrechte zu erleiden, dass es diesbezüglich aber dem Beschwerdeführer obliegt, darzulegen, gestützt auf welche ernsthaften und konkreten Hinweise anzunehmen sei, Österreich würde in seinem konkreten Fall die staatsvertraglichen Verpflichtungen nicht respektieren, das Völkerrecht verletzen und ihm den notwendigen Schutz verweigern oder ihn menschenunwürdigen Lebensumstände aussetzen (vgl. EGMR: Entscheidung M.S.S. gegen Belgien und Griechenland [Beschwerde Nr. 30696/09] vom 21. Januar 2011), dass der Beschwerdeführer keine solchen Anhaltspunkte darzulegen vermag, dass der Beschwerdeführer mit dem Einwand, Asylverfahren tamilischer Asylsuchender würden in Österreich generell sehr lange dauern, und ein negativer Asylentscheid sei für ehemalige LTTE-Mitglieder von vornherein absehbar, kein konkretes und ernsthaftes Risiko dargetan hat, dass die österreichischen Behörden sein Asylverfahren nicht korrekt durchführen respektive in seinem Fall den Grundsatz des Non-Refoulement missachten und ihn zur Ausreise in ein Land zwingen würden, in dem sein Leib, sein Leben oder sein Freiheit aus einem Grund nach Art. 3 Abs. 1 AsylG gefährdet ist oder in dem er Gefahr laufen würde, zur Ausreise in ein solches Land gezwungen zu werden, dass der Beschwerdeführer auch mit dem Einwand, sich vor mangelnder Unterstützung während des Asylverfahrens zu fürchten, keine konkreten Anhaltspunkte darzulegen vermag, die darauf hindeuten würden, Österreich würde ihm dauerhaft die Rechte, die ihm aus den Verfahrens- und Aufnahmerichtlinien zustehen, vorenthalten, dass sich der Beschwerdeführer im Übrigen bei einer vorübergehenden Einschränkung nötigenfalls an die österreichischen Behörden wenden und die ihm zustehenden Aufnahmebedingungen auf dem Rechtsweg einfordern könnte (vgl. Art. 26 Aufnahmerichtlinie), dass damit kein Grund zur Annahme besteht, der Beschwerdeführer würde in Österreich wegen fehlenden Zugangs zum Asylverfahren respektive nicht korrekter Durchführung des Asylverfahrens oder ungenügender Aufenthaltsbedingungen in eine existenzielle Not geraten, dass auch die vorgebrachten gesundheitlichen Beschwerden (Probleme mit den Knochen, Splitter im Körper) nicht gegen eine Überstellung sprechen,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es sich dabei um seltene Ausnahmefälle handelt, in denen sich die betroffene Person in einem dermassen schlechten Zustand befindet, dass sie nach einer Überstellung mit dem sicheren Tod rechnen müsste, und sie dabei keinerlei soziale Unterstützung erwarten kann, dass eine solche Ausnahmesituation vorliegend aufgrund der Aktenlage nicht anzunehmen ist, und die Ansetzung einer Frist zur Nachreichung von Arztberichten nicht angezeigt ist, zumal Österreich über eine ausreichende medizinische Infrastruktur verfügt und davon ausgegangen werden darf, dass der Beschwerdeführer dort adäquate medizinische Behandlung und Betreuung finden wird,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erforderlichenfalls einer geeigneten psychologischen Betreuung) zu gewähren (Art. 19 Abs. 2 Aufnahmerichtlinie), dass keine Hinweise vorliegen, wonach Österreich dem Beschwerdeführer eine adäquate medizinische Behandlung verweigern würde, und es ihm obliegt, sich diesbezüglich an die zuständigen Behörden vor Ort zu wenden, dass die schweizerischen Behörden, die mit dem Vollzug der angefochtenen Verfügung beauftragt sind, den medizinischen Umständen bei der Bestimmung der konkreten Modalitäten der Überstellung Rechnung tragen und die österreichischen Behörden vorgängig in geeigneter Weise über die spezifischen medizinischen Umstände des Beschwerdeführers informieren werden (vgl. Art. 31 f. Dublin-III-VO), dass der Beschwerdeführer zudem mit dem Hinweis auf in der Schweiz lebende Verwandte keine Rechtsansprüche abzuleiten vermag, zumal Tanten und Cousinen nicht zur Kernfamilie gemäss Art. 2 Bst. g Dublin-III-VO zu zählen sind, und auch keine Hinweise auf ein besonderes Abhängigkeitsverhältnis im Sinne von Art. 16 Dublin-III-VO vorliegen,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