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D-8132/2009 vom 6. Januar 2010</w:t>
      </w:r>
    </w:p>
    <w:p>
      <w:r>
        <w:t>Bundesverwaltungsgericht, 2010-01-06, DE</w:t>
      </w:r>
    </w:p>
    <w:p>
      <w:r>
        <w:rPr>
          <w:b/>
        </w:rPr>
        <w:t xml:space="preserve">Quelle: </w:t>
      </w:r>
      <w:r>
        <w:t>https://mcp.opencaselaw.ch/entscheid/bvger_D-8132_2009</w:t>
      </w:r>
    </w:p>
    <w:p>
      <w:r>
        <w:t>FR: TAF D-8132/2009 du 6 janvier 2010</w:t>
      </w:r>
    </w:p>
    <w:p>
      <w:r>
        <w:t>IT: TAF D-8132/2009 del 6 gennaio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D-8132/2009 law/joc {T 0/2} Urteil vom 6. Januar 2010 Besetzung Einzelrichter Walter Lang, mit Zustimmung von Richterin Muriel Beck Kadima; Gerichtsschreiberin Claudia Jorns Morgenegg. Parteien A._______, geboren (...), Serbien, (...), Beschwerdeführer, gegen Bundesamt für Migration (BFM), Quellenweg 6, 3003 Bern, Vorinstanz. Gegenstand Nichteintreten auf Asylgesuch und Wegweisung; Verfügung des BFM vom 22. Dezember 2009 / N_______. Das Bundesverwaltungsgericht stellt fest, dass der Beschwerdeführer, ein Angehöriger der ethnischen Minderheit der Roma mit letztem Wohnsitz in B._______, sein Heimatland eigenen Angaben zufolge anfangs November 2009 verliess und danach illegal in die Schweiz einreiste, wo er am 4. November 2009 um Asyl nachsuchte, dass er anlässlich der Kurzbefragung im Empfangs- und Verfahrenszentrum (EVZ) C._______ vom 12. November 2009, der Gewährung des rechtlichen Gehörs vom 17. November 2009 zu einem von ihm bestrittenen (...)aufenthalt sowie der einlässlichen Anhörung zu den Asylgründen vom 3. Dezember 2009 im Wesentlichen geltend machte, er sei in E._______ aufgewachsen, wo er mit seiner Familie mittels Duldung gelebt und dort die Schule sowie ein Berufsschuljahr absolviert habe, dass er zusammen mit seiner Familie nach Ablehnung ihres Asylgesuchs von E._______ nach Serbien zurückgeschafft worden sei und sich ab 2006 in B._______ aufgehalten habe, dass seine Schwester dort aufgrund ihrer Roma-Zugehörigkeit durch Serben belästigt worden sei, weshalb sein Bruder und er sich mit diesen geschlagen hätten, wobei sein Bruder eine Person verletzt habe, dass er während dieser Schlägerei dem Bruder des serbischen Anführers der Bande so schwere Verletzungen zugefügt habe, dass dieser nunmehr invalid sei, dass sein Bruder und er die Polizei gerufen hätten, diese jedoch erklärt habe, nichts unternehmen zu können, dass nach erwähntem Vorfall jeden Tag Leute zu ihnen nach Hause gekommen seien und seinen Bruder und ihn gesucht hätten, sie sich jedoch bei Bekannten aufgehalten hätten, weshalb zirka eine Woche nach erwähnter Schlägerei Serben ihren Vater derart zusammen geschlagen hätten, dass dieser aufgrund seiner Verletzungen einen Monat im Spital habe verbringen müssen, dass er und sein Bruder bei der Polizei, die zu ihnen nach Hause gekommen sei, hätten Anzeige erstatten wollen, diese sie jedoch lediglich beschimpft und sie zwecks Befragung auf den Polizeiposten mitgenommen habe, dass sie nach der Befragung durch etwa zwanzig vor dem Polizeiposten wartende Serben wegen ihrer Zugehörigkeit zur Ethnie der Roma verprügelt worden seien sowie anschliessend durch diese ihr Haus beschädigt worden sei, dass er aufgrund dieser Ereignisse anfangs 2009 nach E._______ zu seiner Freundin gereist sei, indessen auf Aufforderung der (...) Behörden das Land nach ein paar Monaten wieder verlassen habe und daraufhin in sein Heimatland zurückgekehrt sei, wo er sich aus Angst vor dem serbischen Bandenanführer versteckt habe, dass der Beschwerdeführer ausserdem zu Protokoll gab, er sei mehrmals schriftlich durch die Armee aufgefordert worden, den Militärdienst zu absolvieren, was er jedoch verweigert habe und deswegen im Jahre 2008 bei sich zu Hause durch die Armee gesucht worden sei, dass das BFM auf das Asylgesuch des Beschwerdeführers mit Verfügung vom 22. Dezember 2009 in Anwendung von Art. 34 Abs. 1 des Asylgesetzes vom 26. Juni 1998 (AsylG, SR 142.31) nicht eintrat, die Wegweisung aus der Schweiz verfügte und deren Vollzug anordnete, dass der Beschwerdeführer mit Beschwerde vom 30. Dezember 2009 (Poststempel) an das Bundesverwaltungsgericht gelangte und dabei beantragte, die vorinstanzliche Verfügung sei aufzuheben, es sei die Flüchtlingseigenschaft anzuerkennen, ihm sei Asyl zu gewähren und es sei festzustellen, dass der Wegweisungsvollzug unzulässig, unzumutbar und unmöglich und ihm die vorläufige Aufnahme zu gewähren sei, dass er in verfahrensrechtlicher Hinsicht beantragte, es sei ihm die unentgeltliche Rechtspflege und Rechtsverbeiständung zu gewähren und auf die Erhebung eines Kostenvorschusses sei zu verzichten, dass er zudem eventualiter um Wiederherstellung der aufschiebenden Wirkung der Beschwerde sowie im Weiteren um Anordnung einer vorsorglichen Massnahme ersuchte, mit der die zuständigen Behörden anzuweisen seien, die Kontaktaufnahme mit seinem Heimat- oder Herkunftsstaat sowie jede Weitergabe von Daten an denselben bis zum Endentscheid über die Beschwerde zu unterlassen sowie eine eventuell bereits erfolgte Datenweitergabe an seinen Heimatstaat offenzulegen,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am Verfahren der Vorinstanz teilgenommen hat, durch den angefochtenen Entscheid besonders berührt ist und ein schutzwürdiges Interesse an dessen Aufhebung beziehungsweise Änderung hat und daher zur Einreichung der Beschwerde legitimiert ist (Art. 105 AsylG i.V.m. Art. 37 VGG und Art. 48 Abs. 1 VwVG), dass - mit nachfolgenden Einschränkungen - auf die im Übrigen frist- und formgerecht eingereichte Beschwerde einzutreten ist (Art. 108 Abs. 2 AsylG sowie Art. 105 AsylG i.V.m. Art. 37 VGG und 52 Abs. 1 VwVG), dass die Beschwerde von Gesetzes wegen aufschiebende Wirkung hat (Art. 55 Abs. 1 VwVG) und eine solche vom BFM nicht entzogen wurde (Art. 55 Abs. 2 VwVG), weshalb mangels Rechtsschutzinteresses auf den Eventualantrag auf Wiederherstellung der aufschiebenden Wirkung der Beschwerde nicht einzutreten ist,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dass die angefochtene Verfügung vom 22. Dezember 2009 keine Regelung betreffend Feststellung der Flüchtlingseigenschaft und Gewährung von Asyl enthält, dass mit den Begehren, es sei die Flüchtlingseigenschaft festzustellen und Asyl zu gewähren, der Streitgegenstand in unzulässiger Weise über den in der angefochtenen Verfügung geregelten Anfechtungsgegenstand hinaus erweitert wird (vgl. Auer, a.a.O., S. 63; BGE 110 V 51 E. 3c), weshalb auf die betreffenden Anträge nicht einzutreten ist, dass sich das Bundesverwaltungsgericht demnach - sofern es den Nichteintretensentscheid als unrechtmässig erachtet - darauf beschränkt, die angefochtene Verfügung aufzuheben und die Sache zu neuer Entscheidung an die Vorinstanz zurückzuweisen (vgl. Entscheidungen und Mitteilungen der Schweizerischen Asylrekurskommission [EMARK] 2004 Nr. 34 E. 2.1. S. 240 f.), dass hingegen das BFM die Frage der Wegweisung und des Vollzugs materiell prüft, weshalb dem Bundesverwaltungsgericht diesbezüglich volle Kognition zukommt,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von Asylsuchenden aus verfolgungssicheren Staaten nach Art. 6a Abs. 2 Bst. a AsylG (sogenannte Safe-Country-Regelung) nicht eingetreten wird, ausser es gebe Hinweise auf eine Verfolgung (Art. 34 Abs. 1 AsylG), dass der Beschwerdeführer eigenen Angaben zufolge Staatsangehöriger von Serbien ist, der Bundesrat Serbien mit Beschluss vom 1. April 2009 zum "safe country" im obgenannten Sinn erklärt hat und auf diese Einschätzung im Rahmen der periodischen Überprüfung (vgl. Art. 6a Abs. 3 AsylG) bisher nicht zurückgekommen ist, dass somit die formelle Voraussetzung für den Erlass eines Nichteintretensentscheides - in Übereinstimmung mit dem BFM - gestützt auf Art. 34 Abs. 1 AsylG gegeben ist, dass zu prüfen bleibt, ob das BFM im Weiteren zu Recht erwogen hat, aus den Akten würden sich keine Hinweise ergeben, welche die in Bezug auf Serbien bestehende Vermutung der Verfolgungssicherheit widerlegen könnten, dass bei Art. 34 Abs. 1 AsylG praxisgemäss derselbe weite Verfolgungsbegriff wie in Art. 18, Art. 33 Abs. 3 Bst. b und Art. 35 AsylG zur Anwendung gelangt (zu den beiden erstgenannten Bestimmungen vgl. EMARK 2004 Nr. 35 E. 4.3 S. 247), welcher nicht bloss ernsthafte Nachteile nach Art. 3 AsylG, sondern auch die von Menschenhand verursachten Wegweisungshindernisse im Sinne von Art. 44 Abs. 2 AsylG i.V.m. Art. 83 Abs. 3 und 4 AuG umfasst (vgl. EMARK 2004 Nr. 5 E. 4c.aa S. 35 f., EMARK 2004 Nr. 35 E. 4.3 S. 247), dass ausserdem ein im Vergleich zum - bereits erleichterten - Beweismass des Glaubhaftmachens nochmals reduzierter Massstab anzuwenden ist und auch bei Asylsuchenden aus einem verfolgungssicheren Staat das Erfüllen der Flüchtlingseigenschaft geprüft werden muss, sobald in den Akten Hinweise auf Verfolgung (im soeben erläuterten Sinn) zu verzeichnen sind, deren Unglaubhaftigkeit nicht schon auf den ersten Blick erkannt werden kann (EMARK 2005 Nr. 2 E. 4.3 S. 16 f.), dass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als ernsthafte Nachteile namentlich die Gefährdung des Leibes, des Lebens oder der Freiheit sowie Massnahmen, die einen unerträglichen psychischen Druck bewirken gelten, (Art. 3 Abs. 2 AsylG), dass Verfolgung durch nichtstaatliche Akteure nur dann asylrelevant sein kann, wenn die verfolgte Person nicht auf den adäquaten Schutz der Behörden des Heimatstaates zählen kann, indem es der betroffenen Person nicht möglich ist, im Heimatland effektiv Zugang zu einer funktionierenden Infrastruktur zu haben und ihr deren Inanspruchnahme nicht zumutbar ist (vgl. EMARK 2006 Nr. 18), dass vorliegend indessen - in Übereinstimmung mit der Beurteilung des BFM - von einem adäquaten staatlichen Schutz für den Beschwerdeführer auszugehen ist, dass der Vorinstanz diesbezüglich beizupflichten ist, dass sich die Lage der ethnischen Minderheiten im Zuge des demokratischen Wandels in Serbien entspannt hat und am 25. Februar 2002 das Bundesgesetz zum Schutz und zur Freiheit der nationalen Minderheiten, welches auch für die anerkannte Minderheit der Roma Geltung beansprucht, in Kraft getreten ist, dass zwar vereinzelte Benachteiligungen und Schikanen gegenüber Roma nicht ausgeschlossen werden können, indessen der serbische Staat Übergriffe durch Drittpersonen nicht billigt oder unterstützt, sondern sich grundsätzlich als schutzwillig und schutzfähig erweist und solche Vorfälle strafrechtlich verfolgt, wobei es dabei allerdings vereinzelt vorkommen kann, dass polizeilich untergeordnete Behörden trotz entsprechender Anzeige die notwendigen Untersuchungsmassnahmen nicht einleiten, dass indessen in solchen Fällen die Möglichkeit besteht, gegen fehlbare Beamte auf dem Rechtsweg vorzugehen und die zustehenden Rechte bei höheren Instanzen einzufordern, dass es dem Beschwerdeführer demnach freisteht, entsprechende rechtliche Schritte gegen allfällige fehlbare Beamte einzuleiten, dass - ungeachtet diverser Widersprüche in den Aussagen des Beschwerdeführers und sich daraus ergebender Zweifel an der Glaubhaftigkeit seiner Vorbringen - das BFM demnach in der angefochtenen Verfügung zu Recht zum Schluss gelangte, die vom Beschwerdeführer dargelegten Vorbringen, wegen seiner Zugehörigkeit zur ethnischen Minderheit der Roma Übergriffen durch serbische Banden ausgesetzt gewesen zu sein und dagegen erfolglos bei der Polizei interveniert zu haben, seien als nicht asylrelevant zu erachten, dass der Beschwerdeführer gemäss eigenen Angaben der Aufforderung zum Militärdienst nicht nachgekommen und deswegen gesucht worden sei, in diesem Zusammenhang gegen ihn erfolgende Untersuchungsmassnahmen respektive eine Bestrafung infolge Dienstverweigerung grundsätzlich jedoch rechtsstaatlich legitime Massnahmen darstellen, welche asylrechtlich nicht von Bedeutung sind, dass der Beschwerdeführer gemäss eigenen Angaben einen Bandenanführer zum Invaliden geprügelt haben soll (vgl. act. A13/15 S. 7 f.), dass auch diesbezüglich gegen den Beschwerdeführer eingeleitete strafrechtliche Massnahmen rechtsstaatlich legitim und somit asylrechtlich nicht relevant wären, dass in der Beschwerde nichts Stichhaltiges geltend gemacht wird, was allenfalls zu einer anderen Beurteilung führen könnte, da sich der Beschwerdeführer darin hauptsächlich darauf beschränkt, bereits dargelegte Sachverhaltsfragmente zu wiederholen, dass demzufolge die Auffassung des BFM, wonach im vorliegenden Fall keine Hinweise auf eine Verfolgung bestehen, zu bestätigen ist, dass das BFM demnach zu Recht in Anwendung von Art. 34 Abs. 1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in Serbien droht, dass sich der Vollzug für Ausländerinnen und Ausländer als unzumutbar erweist, wenn sie im Heimat- oder Herkunftsstaat auf Grund von Situationen wie Krieg, Bürgerkrieg, allgemeiner Gewalt und medizinischer Notlage konkret gefährdet sind (Art. 83 Abs. 4 AuG), dass die allgemeine Lage in Serbien weder von Bürgerkrieg noch von allgemeiner Gewalt gezeichnet ist, so dass der Vollzug der Wegweisung dorthin grundsätzlich zumutbar erscheint, dass zwar - wie bereits erwähnt - Übergriffe von Privatpersonen auf Angehörige der Roma und teilweise behördliche Schikanen sowie Diskriminierungen nicht völlig ausgeschlossen werden können, diese indessen im Allgemeinen nicht ein Ausmass erreichen, das den Vollzug der Wegweisung als unzumutbar erscheinen liesse, dass auch keine individuellen Gründe ersichtlich sind, welche die Rückkehr des jungen und gesunden Beschwerdeführers als unzumutbar erscheinen lassen würden, da sich in den Akten keine konkreten Anhaltspunkte dafür finden, er würde aus Gründen wirtschaftlicher, sozialer oder gesundheitlicher Natur in eine existenzbedrohende Situation geraten, dass der Beschwerdeführer nach seiner Rückschaffung aus E._______ im August 2007, wo er die Schule und die Berufsschule absolvierte (vgl. act. A8/1, act. A1/10 S. 1 f.), bis zu seiner Ausreise im Jahre 2009 seinen Angaben zufolge mit seiner Familie in B._______ gelebt und teilweise gearbeitet hat (vgl. act. A1/10 S. 1, 3 und 7, act. A13/15 S. 3 f.) und somit mit den dortigen Verhältnissen vertraut ist, dass er zudem nebst seiner Muttersprache Rom sehr gut Deutsch und Serbisch spricht (vgl. act. A1/10 S. 3) sowie auch - in Übereinstimmung mit den Erwägungen des BFM - davon auszugehen ist, dass sich seine Familienangehörigen nach wie vor in Serbien befinden und es ausserdem nicht ausgeschlossen erscheint, dass er wenn nötig seitens seiner in E._______ eingebürgerten Verwandten finanziell unterstützt werden könnte (vgl. act. A1/10 S. 3), dass der Vollzug der Wegweisung des Beschwerdeführers in den Heimatstaat schliesslich möglich ist, da keine Vollzugshindernisse bestehen (Art. 83 Abs. 2 AuG), und es dem Beschwerdeführer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der Antrag auf Anordnung vorsorglicher Massnahmen durch das Bundesverwaltungsgericht - solche können nur für die Dauer des Beschwerdeverfahrens Wirkung entfalten - aufgrund des direkten Entscheids in der Hauptsache gegenstandslos geworden ist, dass auch der Antrag, vor einer allfälligen Ablehnung der Beschwerde sei die Vorinstanz anzuweisen, eine eventuell bereits erfolgte Datenweitergabe an den Heimatstaat offenzulegen, mit dem direkten Entscheid in der Hauptsache als gegenstandslos geworden zu betrachten ist, nachdem den Akten nicht entnommen werden kann, dass das BFM bereits Daten an die Behörden von Serbien weitergegeben hat, dass aufgrund des direkten Entscheids in der Hauptsache das Gesuch um Verzicht auf die Erhebung eines Kostenvorschusses gegenstandslos geworden ist, dass die Gesuche um Gewährung der unentgeltlichen Rechtspflege und Rechtsverbeiständung - ungeachtet der vom Beschwerdeführer nicht belegten Bedürftigkeit und der Tatsache, dass dieser nicht vertreten ist - gemäss Art. 65 Abs. 1 und 2 VwVG zufolge Aussichtslosigkeit der Beschwerde abzuweisen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Gewährung der unentgeltlichen Rechtspflege und Rechtsverbeiständung werden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N_______ (per Kurier; in Kopie) (...)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