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D-8132/2007 vom 23. April 2008</w:t>
      </w:r>
    </w:p>
    <w:p>
      <w:r>
        <w:t>Bundesverwaltungsgericht, 2008-04-23, FR</w:t>
      </w:r>
    </w:p>
    <w:p>
      <w:r>
        <w:rPr>
          <w:b/>
        </w:rPr>
        <w:t xml:space="preserve">Quelle: </w:t>
      </w:r>
      <w:r>
        <w:t>https://mcp.opencaselaw.ch/entscheid/bvger_D-8132_2007</w:t>
      </w:r>
    </w:p>
    <w:p>
      <w:r>
        <w:t>FR: TAF D-8132/2007 du 23 avril 2008</w:t>
      </w:r>
    </w:p>
    <w:p>
      <w:r>
        <w:t>IT: TAF D-8132/2007 del 23 aprile 2008</w:t>
      </w:r>
    </w:p>
    <w:p>
      <w:pPr>
        <w:pStyle w:val="Heading2"/>
      </w:pPr>
      <w:r>
        <w:t>Regeste</w:t>
      </w:r>
    </w:p>
    <w:p>
      <w:r>
        <w:t>Asile (non-entrée en matière) et renvoi</w:t>
      </w:r>
    </w:p>
    <w:p>
      <w:pPr>
        <w:pStyle w:val="Heading2"/>
      </w:pPr>
      <w:r>
        <w:t>Volltext</w:t>
      </w:r>
    </w:p>
    <w:p>
      <w:r>
        <w:t>Tribunal administrativ federal Cour IV D-8132/2007 {T 0/2} Arrêt du 23 avril 2008 Composition Gérald Bovier, juge unique, avec l'approbation de Blaise Pagan, juge, Jean-Bernard Moret-Grosjean, greffier. Parties A._______, Irak, B._______, recourant, contre Office fédéral des migrations (ODM), Quellenweg 6, 3003 Berne-Wabern, autorité inférieure. Objet Asile (non-entrée en matière) et renvoi ; décision de l'ODM du 22 novembre 2007 / N._______. Vu la demande d'asile de l'intéressé du 31 août 2006,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C._______ et D._______ ainsi que la télécopie d'une carte d'identité produite au cours de celles ci, la décision de l'ODM du 22 novembre 2007, le recours de l'intéressé du 29 novembre 2007, la décision incidente du 6 décembre 2007 par laquelle le juge chargé de l'instruction de la cause, après avoir estimé que les conditions cumulatives posées par l'art. 65 al. 1 de la loi fédérale sur la procédure administrative du 20 décembre 1968 (PA, RS 172.021) n'étaient pas remplies, compte tenu de l'activité lucrative régulière exercée par l'intéressé, a rejeté sa demande d'assistance judiciaire partielle et lui a imparti un délai pour verser un montant de 600 francs à titre d'avance de frais, sous peine d'irrecevabilité du recours, l'avance de frais versée en temps utile, le courrier du 8 avril 2008 par lequel l'intéressé a produit l'original de sa carte d'identité ainsi que l'acte de décès de son père, et considérant que sous réserve des exceptions prévues à l'art. 32 de la loi sur le Tribunal administratif fédéral (le Tribunal) du 17 juin 2005 (LTAF, RS 173.32), le Tribunal connaît des recours contre les décisions au sens de l'art. 5 PA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PA et art. 108 al. 2 LAsi), est recevable, qu'entendu sur ses motifs d'asile, l'intéressé a allégué qu'il était né et qu'il avait vécu à E._______, dans le nord de l'Irak ; qu'il n'aurait exercé aucune activité politique ni rencontré aucune difficulté avec les autorités ; qu'à la suite du décès de sa mère, alors qu'il n'avait que F._______, son père, qui voulait se remarier, l'aurait chassé du domicile familial ; que l'intéressé serait allé vivre chez des proches parents, en particulier chez un G._______ disposant d'une bonne situation financière ; qu'il aurait travaillé comme H._______ ; que ce travail aurait toutefois été mal rémunéré ; qu'en raison des conditions de vie auxquelles il était confronté, faute de disposer de son propre logement et en l'absence de toute perspective d'avenir, il aurait quitté son pays ; qu'à des fins de légitimation, il a produit une télécopie de sa carte d'identité,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la demande d'asile, prononcé le renvoi de l'intéressé et ordonné l'exécution de cette mesure, que dans son recours, l'intéressé soutient que ses déclarations sont fondées et qu'elles correspondent à la réalité ; qu'il signale que son G._______ lui aurait appris que sa belle-mère, du fait de son infidélité, aurait été tuée par son père en I._______ et que ce dernier aurait été tué peu après par des membres de la famille de la défunte qui voulaient se venger ; que ceux-ci auraient également menacé de tuer l'intéressé s'il rentrait au pays ; que ce dernier craindrait ainsi d'encourir de sérieux préjudices en cas de renvoi ; qu'il procède par ailleurs à une analyse de la situation régnant dans le nord de son pays, en particulier dans sa région d'origine, et considère, contrairement à l'ODM, que l'exécution de son renvoi n'est pas raisonnablement exigible ; qu'il conclut à l'annulation de la décision querellée et requiert d'être exempté du paiement des frais de procédure,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que la production de sa carte d'identité sous forme de télécopie ne satisfait pas aux exigences légales et jurisprudentielles en la matière, dès lors que ce procédé n'exclut pas toute forme de manipulation, que l'intéressé n'a en outre pas rendu vraisemblable qu'il avait des motifs excusables de ne pas avoir été à même de se procurer de tels documents en temps utile ; qu'il lui appartenait d'effectuer toute démarche s'avérant utile, adéquate et nécessaire à cette fin, ce qu'il n'a pas fait pour des raisons qui lui sont propres ; que sur ce point, le Tribunal fait également sienne la motivation développée par l'ODM (cf. décision attaquée, consid. I/1, p. 2), que le dépôt de l'original de la carte d'identité dans le cadre de la procédure de recours, soit au-delà du délai prévu pour ce faire, ne modifie pas cette appréciation ; que selon une jurisprudence dont il n'y a pas lieu de s'écarter, si un requérant n'avait pas d'excuses valables pour ne pas produire ses papiers d'identité en première instance, ce qui est le cas en l'occurrence, il n'y a pas de raison d'annuler la décision de non entrée en matière pour ce motif, quand bien même il produirait ses papiers au stade du recours (cf. dans ce sens JICRA 1999 n° 16 consid. 5c/aa p. 109s.), qu'au demeurant, cette carte d'identité, sur laquelle figure une photographie récente de l'intéressé, ne correspond manifestement pas à celle que ce dernier a évoquée lors de l'audition sommaire, dont il aurait disposé depuis son enfance et qui aurait été obtenue légalement par ses parents, qu'en tout état de cause, l'intéressé doit supporter les conséquences de son manque de célérité, voire de son inaction, qu'ainsi, en l'absence de documents de voyage ou de pièces d'identité, sans que celui-ci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l'intéressé a déclaré avoir quitté son pays en raison des conditions de vie difficiles auxquelles il était confronté ; que pareil motif, lié de surcroît à l'absence de toute perspective d'avenir, n'est cependant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que par ailleurs, l'allégation selon laquelle l'intéressé serait menacé de mort en cas de retour en Irak, dans le cadre d'une vengeance de la part de membres de la famille de la seconde épouse de son père, ne constitue qu'une simple affirmation de sa part, totalement inconsistante, qu'aucun élément concret ne vient étayer, que l'acte de décès qu'il a produit pour étayer ses dires ne modifie pas cette appréciation ; que le fait que son père, à supposer que cela corresponde à la réalité, soit décédé à son domicile après avoir été blessé par des coups de feu, selon les indications figurant sur ce document, ne revêt qu'une portée générale ; qu'on ne peut en effet en déduire aucun lien avec l'allégation à laquelle il se rapporte ; qu'on ignore ainsi dans quelles circonstances exactes le décès serait intervenu ; qu'on ignore également tout des auteurs de ces coups de feu,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pertinents sous cet angle, qu'il n'y a pas lieu non plus de procéder à d'autres mesures d'instruction pour constater l'existence d'un empêchement à l'exécution du renvoi ; que la situation telle que ressortant des actes de la cause, parfaitement claire, ne le justifie pas,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(cf. dans ce sens JICRA 1996 n° 18 consid. 14b/ee p. 186s.), qu'en outre, dans un arrêt récent destiné à publication, le Tribunal a procédé à une analyse circonstanciée de la situation régnant dans les provinces kurdes de Dohuk, d'Erbil et de Souleymanieh, au nord de l'Irak ; qu'il a jugé qu'elles ne connaissaient pas de violences généralisées et que l'exécution du renvoi d'hommes jeunes, d'ethnie kurde, célibataires, en bonne santé, originaires de ces provinces et y disposant encore d'un réseau social ou d'appuis au sein des partis kurdes au pouvoir était, en règle générale, raisonnablement exigible au sens de l'art. 44 al. 2 LAsi et de l'art. 83 al. 4 de la loi fédérale sur les étrangers du 16 décembre 2005 (LEtr, RS 142.20 ; ATAF E-4243/2007 du 14 mars 2008 consid. 7.5 spéc. consid. 7.5.8), qu'il ne ressort pas non plus du dossier que l'intéressé pourrait être mis concrètement en danger pour des motifs qui lui seraient propres ; qu'il est jeune, d'ethnie kurde, célibataire, au bénéfice d'expériences professionnelles acquises tant dans son pays d'origine qu'en Suisse, qu'il n'a pas allégué ni établi qu'il souffrait de problèmes de santé particuliers pour lesquels il ne pourrait être soigné dans son pays, notamment dans les provinces précitées, et qui seraient susceptibles de rendre son renvoi inexécutable, et qu'il a encore de la parenté sur place, soit autant de facteurs qui devraient lui permettre de se réinstaller sans rencontrer d'excessives difficultés, qu'il n'apparaît pas non plus que des mesures d'instruction complémentaires, sous l'angle de la possibilité de l'exécution du renvoi, s'avèrent indiquées, que c'est ainsi à juste titre que l'ODM a refusé d'entrer en matière sur la demande d'asile ; que sur ce point, le recours doit être rejeté et le dispositif de la décision du 22 novembre 2007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qu'elle est aussi possible (art. 44 al. 2 LAsi et art. 83 al. 2 LEtr) ;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à la charge de l'intéressé (art. 63 al. 1, 4bis et 5 PA, art. 1, art. 2 et art. 3 let. a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à la charge du recourant. Ils sont compensés par son avance du même montant versée le J._______. 3. Le présent arrêt est adressé : - au recourant (par lettre recommandée) - à l'ODM, Division séjour et aide au retour, avec dossier N._______ (par courrier interne ; en copie) - à la police des étrangers du canton K._______ (en copie ; annexes : une carte d'identité, un acte de décès avec traduction)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