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D-8130/2010 vom 30. November 2010</w:t>
      </w:r>
    </w:p>
    <w:p>
      <w:r>
        <w:t>Bundesverwaltungsgericht, 2010-11-30, DE</w:t>
      </w:r>
    </w:p>
    <w:p>
      <w:r>
        <w:rPr>
          <w:b/>
        </w:rPr>
        <w:t xml:space="preserve">Quelle: </w:t>
      </w:r>
      <w:r>
        <w:t>https://mcp.opencaselaw.ch/entscheid/bvger_D-8130_2010</w:t>
      </w:r>
    </w:p>
    <w:p>
      <w:r>
        <w:t>FR: TAF D-8130/2010 du 30 novembre 2010</w:t>
      </w:r>
    </w:p>
    <w:p>
      <w:r>
        <w:t>IT: TAF D-8130/2010 del 30 novembre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D-8130/2010/dcl {T 0/2} Urteil vom 30. November 2010 Besetzung Einzelrichter Bendicht Tellenbach, mit Zustimmung von Richter Maurice Brodard; Gerichtsschreiber Daniel Stadelmann. Parteien A._______, geboren (...), Togo, (...), Beschwerdeführer, gegen Bundesamt für Migration (BFM), Quellenweg 6, 3003 Bern, Vorinstanz. Gegenstand Wegweisung Dublin (Art. 107a AsylG); Verfügung des BFM vom 12. November 2010 / N _______. Das Bundesverwaltungsgericht, in Anwendung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der Beschwerdeführer am 27. Juli 2010 in der Schweiz ein Asyl-gesuch stellte, dass das BFM mit - am 17. November 2010 eröffneter - Verfügung vom 11. November 2010 in Anwendung von Art. 32 Abs. 2 Bst. d AsylG auf das Asylgesuch nicht eintrat und in Anwendung der Dublin-II-Verordnung den Beschwerdeführer nach Frankreich wegwies, wobei es festhielt, einer Beschwerde gegen diese Verfügung komme keine aufschiebende Wirkung zu, dass der Beschwerdeführer mit eigenhändiger, auf französisch abgefasster Eingabe vom 22. November 2010 gegen diesen Entscheid sinngemäss Beschwerde erhob und dabei in verfahrensrechtlicher Hinsicht sinngemäss darum ersuchte, es sei der Beschwerde die aufschiebende Wirkung zu erteilen, dass das Bundesverwaltungsgericht mit Zwischenverfügung vom 23. November 2010 per Telefax den Vollzug der Wegweisung proviso-risch aussetzte, und zieht in Erwägung, dass das Bundesverwaltungsgericht endgültig über Beschwerden ge-gen Verfügungen (Art. 5 VwVG) des BFM entscheidet (Art. 105 AsylG i.V.m. Art. 31-33 VGG; Art. 83 Bst. d Ziff. 1 BGG), dass die Beschwerde frist- und formgerecht eingereicht wurde, der Beschwerdeführer durch die angefochtene Verfügung besonders berührt ist, ein schutzwürdiges Interesse an deren Aufhebung beziehungswei-se Änderung hat und daher zur Einreichung der Beschwerde legitimiert ist (Art. 108 AsylG sowie Art. 105 AsylG i.V.m. Art. 37 VGG und Art. 48 Abs. 1 und 52 VwVG), dass der angefochtene Entscheid in korrekter Anwendung von Art. 16 Abs. 2 AsylG in deutscher Sprache ergangen ist und daher das Beschwerdeverfahren gemäss Art. 33a Abs. 2 VwVG ebenfalls auf Deutsch geführt wird,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der Beschwerdeführer anlässlich der Befragung vom 13. August 2010 im Empfangs- und Verfahrenszentrum (...) unter anderem angab, er sei am 25. Juli 2010 von B._______ (Togo) mit der C._______ nach D._______ abgeflogen, wo er am darauffolgenden Tag im Flughafen E._______ angekommen und angeblich mit einem nicht auf seinen eigenen Namen lautenden französischen Pass eingereist sei, dass er unmittelbar danach von jemandem abgeholt worden sei, der ihn noch gleichentags mit dem Auto in die Schweiz verbracht habe (vgl. BFM-Protokoll A2, S. 7 f.), dass der Beschwerdeführer im Rahmen des ihm an der selben Befra-gung gewährten rechtlichen Gehörs zu einer allfälligen Wegweisung nach Frankreich vorbrachte, er kenne sich in Europa nicht aus und er sei von jener Person in die Schweiz gebracht worden (vgl. A1, S. 8), dass das BFM aufgrund dieser Angaben am 27. September 2010 an Frankreich ein Ersuchen um Übernahme des Beschwerdeführers stell-te, welchem die französischen Behörden am 5. Oktober 2010 zustimmten, dass die Vorinstanz in der angefochtenen Verfügung zutreffend ausführte, weshalb Frankreich für die Durchführung des Asylverfahrens zuständig ist, dass der Beschwerdeführer in seiner Eingabe vom 22. November 2010 vorbringt, er werde in seiner Heimat Togo von seiner Familie und von den Gendarmen bedroht, er befinde sich dort in Lebensgefahr, und wenn er in Frankreich um Asyl ersuche, werde er von diesem Land in seinen Heimatstaat zurückgeschickt, weil Frankreich und Togo zusammenarbeiten würden, dass diese Einwände gegen den vorinstanzlichen Entscheid indessen unbehelflich sind, da es gemäss den Zuständigkeitsregeln der Dublin-II-VO nunmehr in der Verantwortung von Frankreich liegt, das Asylverfahren betreffend den Beschwerdeführer nach den geltenden völkerrechtlichen Regeln und Standards durchzuführen und dabei eine allfällige für die Flüchtlingseigenschaft relevante oder unter dem Aspekt des Schutzes der Menschenrechte zu beachtende Gefährdung des Beschwerdeführers zu prüfen, dass Frankreich sowohl Signatarstaat der Flüchtlingskonvention als auch der Europäischen Menschenrechtskonvention ist, dass keine konkreten Anhaltspunkte vorliegen, wonach sich Frankreich nicht an die daraus resultierenden völkerrechtlichen Verpflichtungen hält, dass zur Vermeidung von Wiederholungen auf die zutreffenden Erwä-gungen der Vorinstanz in der angefochtenen Verfügung verwiesen wer-den kann,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(vgl. vorgehende Erwägungen), dass in diesem Sinne die Vorinstanz den Vollzug der Wegweisung nach Frankreich zu Recht als zulässig, zumutbar und möglich erachtete, dass der Beschwerdeführer demnach nicht darzutun vermag, inwiefern die angefochtene Verfügung Bundesrecht verletzt, den rechtserhebli-chen Sachverhalt unrichtig oder unvollständig feststellt oder unange-messen ist (Art. 106 AsylG), weshalb die Beschwerde abzuweisen ist, dass bei diesem Ausgang des Verfahrens die Kosten von Fr. 600.-- (Art. 2 und 3 VGKE)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(Einschreiben; Beilage: Einzahlungsschein) das BFM, Abteilung Aufenthalt, mit den Akten Ref.-Nr. N _______ (per Kurier; in Kopie) (...) (in Kopie) Der Einzelrichter: Der Gerichtsschreiber: Bendicht Tellenbach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