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D-8123/2009 vom 6. Januar 2010</w:t>
      </w:r>
    </w:p>
    <w:p>
      <w:r>
        <w:t>Bundesverwaltungsgericht, 2010-01-06, DE</w:t>
      </w:r>
    </w:p>
    <w:p>
      <w:r>
        <w:rPr>
          <w:b/>
        </w:rPr>
        <w:t xml:space="preserve">Quelle: </w:t>
      </w:r>
      <w:r>
        <w:t>https://mcp.opencaselaw.ch/entscheid/bvger_D-8123_2009</w:t>
      </w:r>
    </w:p>
    <w:p>
      <w:r>
        <w:t>FR: TAF D-8123/2009 du 6 janvier 2010</w:t>
      </w:r>
    </w:p>
    <w:p>
      <w:r>
        <w:t>IT: TAF D-8123/2009 del 6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D-8123/2009/cvv {T 0/2} Urteil vom 6. Januar 2010 Besetzung Einzelrichter Hans Schürch, mit Zustimmung von Richter François Badoud, Gerichtsschreiberin Eva Zürcher. Parteien Z._______, geboren _______, Senegal, _______, Beschwerdeführer, gegen Bundesamt für Migration (BFM), Quellenweg 6, 3003 Bern, Vorinstanz. Gegenstand Nichteintreten auf Asylgesuch und Wegweisung; Verfügung des BFM vom 22. Dezember 2009 / N _______. Das Bundesverwaltungsgericht stellt fest, dass der Beschwerdeführer den Senegal eigenen Angaben zufolge im Mai 2009 verliess, sich anschliessend während sechs Monaten in Mauretanien aufhielt, von dort aus per Schiff nach Frankreich und daraufhin am 1. November 2009 in die Schweiz reiste, wo er am gleichen Tag um Asyl nachsuchte, dass er bei der Erstbefragung, die am 12. November 2009 durchgeführt wurde, und der direkten Bundesanhörung vom 20. November 2009 im Wesentlichen geltend machte, er habe nach dem Verlassen Senegals weder in Mauretanien noch in Frankreich ein Asylgesuch eingereicht, dass er einerseits seit zwei Jahren verheiratet gewesen sei und andererseits eine Freundin gehabt habe, die ihn regelmässig zuhause besucht habe, dass er kurz vor der Ausreise erneut von seiner Freundin besucht worden sei, während seine Ehefrau an einem Tauffest teilgenommen habe, dass die Ehefrau indessen früher als erwartet zurückgekehrt sei und sie zusammen im Bett erwischt habe, worauf die Ehefrau die Freundin mit einem Messer tödlich verletzt und sich anschliessend selber umgebracht habe, dass der Beschwerdeführer zu seinem Freund geflohen sei, wo er erfahren habe, dass die Familie der Freundin nach ihm suche, dass er ferner von den Brüdern seiner Ehefrau zusammengeschlagen worden sei und sie ihm mit dem Tod gedroht hätten, dass er sich unter diesem Umständen zur Ausreise aus Senegal entschlossen habe, dass für den Inhalt der weiteren Aussagen auf die Akten zu verweisen ist, dass das BFM mit Verfügung vom 22. Dezember 2009 - gleichentags eröffnet - in Anwendung von Art. 32 Abs. 2 Bst. a des Asylgesetzes vom 26. Juni 1998 (AsylG, SR 142.31) auf das Asylgesuch nicht eintrat und die Wegweisung aus der Schweiz sowie den Vollzug anordnete, dass das BFM zur Begründung im Wesentlichen anführte, die Angaben des Beschwerdeführers, wonach er mit den Angehörigen im Heimatland zur Beschaffung von Identitätspapieren keinen Kontakt aufnehmen könne, weil ihm bei Bekanntwerden seines derzeitigen Aufenthaltsortes selbst aus der Entfernung etwas Böses angetan werden könne, ebensowenig überzeugten wie seine Aussagen, er habe seine Reise aus Senegal in die Schweiz ohne heimatliche Reisedokumente bewältigen können und sei nie kontrolliert worden, dass somit keine entschuldbaren Gründe für das Nichteinreichen von Reise- und Identitätspapieren vorlägen, dass der Beschwerdeführer zudem widersprüchliche, vage und unplausible Angaben zu Protokoll gegeben habe, dass beispielsweise nicht nachvollzogen werden könne, wie seine Freundin ihn als verheirateten Mann mehrmals an seinem Wohnort habe besuchen können, zumal er dort nicht nur mit seiner Ehefrau, sondern auch mit seinen Eltern, Geschwistern und Halbgeschwistern gelebt habe, dass indessen selbst bei Wahrunterstellung der Aussagen des Beschwerdeführers die geltend gemachten Übergriffe als solche privater Dritter zu sehen seien, dass diese nur dann als asylrelevant zu betrachten seien, wenn der Staat seiner Schutzpflicht nicht nachkommen oder nicht in der Lage sei, Schutz zu gewähren, dass der Beschwerdeführer indessen bei den zuständigen Behörden keine Anzeige erstattet habe, womit er auf staatlichen Schutz verzichtet habe, obwohl ihm dies möglich und zumutbar gewesen wäre, dass er im Übrigen auch dazu widersprüchliche Angaben zu Protokoll gegeben habe, dass der Beschwerdeführer daher die Flüchtlingseigenschaft gemäss Art. 3 AsylG nicht erfülle und zusätzliche Abklärungen zur Feststellung der Flüchtlingseigenschaft oder eines Wegweisungsvollzugshindernisses aufgrund der Aktenlage nicht erforderlich seien, dass der Beschwerdeführer mit Eingabe vom 30. Dezember 2009 gegen diesen Entscheid beim Bundesverwaltungsgericht Beschwerde erhob und dabei sinngemäss beantragte, die angefochtene Verfügung sei vollumfänglich aufzuheben, die Sache sei zur Prüfung des Asylgesuchs an die Vorinstanz zurückzuweisen und auf sein Asylgesuch sei einzutreten, dass für die Begründung der Beschwerde auf die Akten zu verweisen ist und, soweit entscheidrelevant, nachfolgend darauf Bezug genommen wird, dass die vorinstanzlichen Akten am 30.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sich der Beschwerdeführer eigenen Aussagen zufolge während zirka sechs Monaten in Mauretanien aufgehalten hat, ohne dort ein Asylgesuch einzureichen und ohne über die nötigen Identitätspapiere zu verfügen, dass er zudem seine gesamte Reise von Senegal in die Schweiz ohne jegliche Reise- und Identitätspapiere unternommen haben will und nie einer Kontrolle unterzogen worden sein soll, dass diese Angaben jeder Realität entbehren, weshalb ihm schon aus diesem Grund nicht geglaubt werden kann, er sei nie im Besitz von heimatlichen Identitätspapieren gewesen, dass - wie das BFM ebenfalls zutreffend ausführte - darüber hinaus seine Erklärung, er könne mit den Angehörigen im Heimatland zwecks Beschaffung von Identitätsdokumenten keinen Kontakt aufnehmen, weil ihm bei Bekanntwerden seines derzeitigen Aufenthaltsortes auch aus der Entfernung mittels Magie etwas Böses angetan werden könne, ebenfalls als realitätsfremd zu qualifizieren sind und somit nicht überzeugen, dass unter diesen Umständen davon ausgegangen wird, der Beschwerdeführer halte den Schweizerischen Asylbehörden seine heimatlichen Identitätspapiere bewusst vor, um den Vollzug einer allfälligen Wegweisung zu erschweren, dass sodann im vorliegenden Fall aufgrund der Aktenlage unter Verzicht auf zusätzliche Abklärungen im Rahmen einer bloss summarischen Prüfung der Schluss gezogen werden kann, er erfülle die Flüchtlingseigenschaft offenkundig nicht, und ebenso offenkundig stünden einem Vollzug der Wegweisung keine Hindernisse entgegen (Art. 32 Abs. 3 Bst. b und c AsylG; vgl. BVGE 2007/8 E. 5.5. und 5.6.), dass diesbezüglich - um unnötige Wiederholungen zu vermeiden - auf die zutreffenden Ausführungen in der angefochtenen Verfügung zu verweisen ist, dass der Beschwerdeführer insbesondere - wie die Vorinstanz zutreffend feststellte - unterschiedlich angab, warum er die Behörden seines Heimatlandes nicht um Schutz ersuchte, indem er zuerst ausführte, er sei unter Schock gestanden, während er später angab, er sei aus Angst vor einer Festnahme nicht zur Polizei gegangen, dass darüber hinaus die befürchteten Nachstellungen seitens der Familie der Ehefrau und der Freundin eine Verfolgung durch Drittpersonen darstellt, welche nur dann flüchtlingsrechtlich relevant wäre, wenn die heimatlichen Behörden die Schutzgewährung verweigerten oder nicht in der Lage wären, den erforderlichen Schutz zu gewähren, dass der Beschwerdeführer bei den zuständigen Behörden keine Anzeige erstattete und somit den Behörden die Möglichkeit der Schutzgewährung vorwegnahm, weshalb in seinem Fall nicht von einer fehlenden Schutzgewährung auszugehen ist, dass schliesslich der Umstand, wonach sich der Beschwerdeführer vor seiner Einreise in die Schweiz während rund sechs Monaten in Mauretanien aufhielt, ohne ein Asylgesuch zu stellen, darauf hindeutet, dass er selbst keine begründete Furcht vor ihm in Senegal drohender zukünftiger Verfolgung hegte, dass das BFM demnach zu Recht gestützt auf Art. 32 Abs. 2 Bst. a i.V.m. Art. 32 Abs. 3 AsylG auf das Asylgesuch des Beschwerdeführers nicht eingetreten ist, dass die Ausführungen in der Beschwerde an dieser Einschätzung nichts zu ändern vermögen,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Rahmen eines allfälligen strafrechtlichen Verfahrens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Beschwerdeführer im Senegal über ein breites Beziehungsnetz verfügt und davon auszugehen ist, er könne sich in seiner Heimat eine Existenz aufbauen, dass auch das ihm allenfalls drohende strafrechtliche Verfahren keine konkrete Gefährdung im Sinne der zu beachtenden Bestimmungen zu begründen vermag,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_______ (Einschreiben; Beilage: Einzahlungsschein und angefochtene Verfügung im Original) das BFM, _______ (per Telefax zu den Akten Ref.-Nr. N _______, mit der Bitte um Eröffnung des Urteils an den Beschwerdeführer und um Zustellung der beiliegenden Empfangsbestätigung an das Bundesverwaltungsgericht) _______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