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D-8106/2015 vom 17. Dezember 2015</w:t>
      </w:r>
    </w:p>
    <w:p>
      <w:r>
        <w:t>Bundesverwaltungsgericht, 2015-12-17, DE</w:t>
      </w:r>
    </w:p>
    <w:p>
      <w:r>
        <w:rPr>
          <w:b/>
        </w:rPr>
        <w:t xml:space="preserve">Quelle: </w:t>
      </w:r>
      <w:r>
        <w:t>https://mcp.opencaselaw.ch/entscheid/bvger_D-8106_2015</w:t>
      </w:r>
    </w:p>
    <w:p>
      <w:r>
        <w:t>FR: TAF D-8106/2015 du 17 décembre 2015</w:t>
      </w:r>
    </w:p>
    <w:p>
      <w:r>
        <w:t>IT: TAF D-8106/2015 del 17 dicembre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D-8106/2015thc/fes Urteil vom 17. Dezember 2015 Besetzung Einzelrichterin Contessina Theis, mit Zustimmung von Richter Markus König; Gerichtsschreiberin Sarah Ferreyra. Parteien A._______, geboren am (...), Syrien, vertreten durch Fouad Kermo, Übersetzungs- und Rechtsberatungsbüro im Asylwesen, Beschwerdeführer, Gegen Staatssekretariat für Migration (SEM); Quellenweg 6, 3003 Bern, Vorinstanz. Gegenstand Nichteintreten auf Asylgesuch und Wegweisung (Dublin-Verfahren); Verfügung des SEM vom 26. November 2015 / N (...). Das Bundesverwaltungsgericht stellt fest, dass der Beschwerdeführer am 9. Oktober 2015 in der Schweiz um Asyl nachsuchte, dass das SEM mit Verfügung vom 26. November 2015 - eröffnet am 9. Dezember 2015 - in Anwendung von Art. 31a Abs. 1 Bst. b AsylG (SR 142.31) auf das Asylgesuch nicht eintrat, die Wegweisung aus der Schweiz nach Deutschland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14. Dezember 2015 (Datum Poststempel) - handelnd durch seinen Rechtsvertreter - gegen diesen Entscheid beim Bundesverwaltungsgericht Beschwerde erheben liess und beantragte, die angefochtene Verfügung sei aufzuheben, auf das Asylgesuch sei einzutreten und das Asylverfahren sei in der Schweiz durchzuführen oder die Verfügung sei aufzuheben und die Sache dem SEM zur vollständigen und richtigen Abklärung und Feststellung des rechtserheblichen Sachverhalts und zur Neubeurteilung zurückzuweisen, dass er zudem in verfahrensrechtlicher Hinsicht beantragen liess, es sei die unentgeltliche Rechtspflege zu gewähren, auf die Erhebung eines Kostenvorschusses zu verzichten und im Sinne vorsorglicher Massnahmen der vorliegenden Beschwerde die aufschiebende Wirkung zu erteilen und die Vollzugsbehörden anzuweisen, bis zum Entscheid über die Beschwerde von jeglichen Vollzugshandlungen abzusehen, dass er ferner beantragte, es sei Einsicht in sämtliche Akten betreffend allfällige Länderherkunftsinformationen und entsprechende Quellen zu gewähren, dass die vorinstanzlichen Akten am 16. Dezember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in der Beschwerde vorab geltend gemacht wird, das rechtliche Gehör des Beschwerdeführers sei verletzt worden, weil das SEM nicht erwähnt habe, dass der Beschwerdeführer mehrere Verwandte in der Schweiz habe und ihm keine weitere Möglichkeit gewährt worden sei, zu einer möglichen Wegweisung nach Deutschland Stellung zu nehmen, dass das SEM am 6. November 2015 dem Beschwerdeführer anlässlich der Befragung im Empfangs- und Verfahrenszentrum Chiasso mitteilte, seine Fingerabdrücke seien in Deutschland im Zusammenhang mit einem Asylgesuch daktyloskopiert worden, und ihm ein erstes Mal die Möglichkeit gab, sich dazu zu äussern (vgl. Akte A4/12 Ziff. 2.06) und ihm das SEM am Ende der Befragung nochmals das rechtliche Gehör zu einem allfälligen Wegweisungsvollzug nach Deutschland gewährte (vgl. Akte A4/12 Ziff. 8), dass demnach der Beschwerdeführer ausreichend die Möglichkeit hatte, zur Wegweisung nach Deutschland Stellung zu nehmen, dass der Beschwerdeführer am 6. November 2015 auch zu seinen Beziehungen in der Schweiz befragt worden ist, wobei er nur seinen Bruder erwähnte und die Frage, ob er noch weitere Verwandte in der Schweiz habe, verneinte (vgl. Akte A4/12 Ziff. 3.02), dass auch in der Beschwerde bezüglich der angeblichen Verwandten in der Schweiz nichts weiter substantiiert wurde, dass mithin nicht ersichtlich ist, inwiefern das SEM den rechtserheblichen Sachverhalt unrichtig oder unvollständig festgestellt oder die Abklärungspflicht verletzt haben soll und demnach kein Grund besteht, die angefochtene Verfügung aufzuheben und die Sache zur Neubeurteilung an die Vorinstanz zurückzuweisen, dass sich keine Länderherkunftsinformationen in den vorinstanzlichen Akten befinden, weshalb sich das Gesuch, es sei ihm Einsicht in sämtliche Länderherkunftsinformationen und entsprechende Quellen zu gewähren, als gegenstandslos erweist,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ein Abgleich der Fingerabdrücke des Beschwerdeführers mit der «Eurodac»-Datenbank ergab, dass dieser am 30. September 2015 in Deutschland ein Asylgesuch eingereicht hatte, dass das SEM die deutschen Behörden am 23. November 2015 um Wiederaufnahme des Beschwerdeführers gestützt auf Art. 23 Dublin-III-VO ersuchte, dass die deutschen Behörden dem Gesuch um Übernahme am 25. November 2015 zustimmten, dass die Zuständigkeit Deutschlands somit gegeben ist und daran der in der Beschwerde geltend gemachte Umstand, der Beschwerdeführer habe in Deutschland gar kein Asylgesuch stellen wollen, nichts zu ändern vermag und der Beschwerdeführer - soweit den Akten zu entnehmen ist - über keine Familienangehörige im Sinne von Art. 2 Bst. g Dublin-III-VO in der Schweiz verfügt, die eine andere Zuständigkeit ergeben würden, dass es keine wesentlichen Gründe für die Annahme gibt, das Asylverfahren und die Aufnahmebedingungen für Antragsteller in Deutschland würden systemische Schwachstellen aufweisen, die eine Gefahr einer unmenschlichen oder entwürdigenden Behandlung im Sinne des Artikels 4 der EU-Grundrechtecharta mit sich bringen,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in seiner Beschwerde geltend macht, das SEM solle aufgrund von humanitären Gründen auf das Asylgesuch eintreten (Selbsteintritt), da er in der Schweiz über ein familiäres Netzwerk verfüge und dadurch die Aufarbeitung der Geschehnisse (Verfolgung in Syrien, Flucht, beschwerliche Reise durch Europa und die Türkei) und seine Integration gefördert werde, wodurch eine psychische Erkrankung verhindert werden könne und er in Deutschland über kein familiäres Netzwerk verfüge, dass der Beschwerdeführer somit die Anwendung von Art. 17 Abs. 1 Dublin-III-VO respektive Art. 29a Abs. 3 AsylV 1 fordert, dass vorweg festgehalten wird, dass mit heutigem Entscheid auch die Beschwerde seines Bruders abgewiesen wird (Beschwerdeverfahren D-8101/2015), womit auch die Wegweisung des Bruders nach Deutschland rechtskräftig wird, und weder aus den Akten noch aus der Beschwerde hervorgeht, welche weiteren Verwandten des Beschwerdeführers sich in der Schweiz aufhalten sollen, dass der Beschwerdeführer zudem kein konkretes und ernsthaftes Risiko dargetan hat, die deutschen Behörden würden sich weigern ihn aufzunehmen und seinen Antrag auf internationalen Schutz unter Einhaltung der Regeln der erwähnten Richtlinien zu prüfen, dass den Akten auch keine Gründe für die Annahme zu entnehmen sind,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weiter keine konkreten Hinweise für die Annahme dargetan hat, Deutschland würde ihm dauerhaft die ihm gemäss Aufnahmerichtlinie zustehenden minimalen Lebensbedingungen vorenthalten, und er sich bei einer vorübergehenden Einschränkung im Übrigen nötigenfalls an die deutschen Behörden wenden und die ihm zustehenden Aufnahmebedingungen auf dem Rechtsweg einfordern könnte (vgl. Art. 26 Aufnahmerichtlinie), dass Deutschland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dem SEM bei der Anwendung von Art. 29a Abs. 3 AsylV 1 Ermessen zukommt (vgl. zum Ganzen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nach dem Gesagten kein Grund für eine Anwendung der Ermessensklausel von Art. 17 Abs. 1 Dublin-III-VO besteht und der Vollständigkeit halber festzuhalten ist,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die Wegweisung angeordnet hat (Art. 44 AsylG),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die Anträge auf Anordnung vorsorglicher Massnahmen und Erteilung der aufschiebenden Wirkung durch das Bundesverwaltungsgericht, welche nur für die Dauer des Beschwerdeverfahrens Wirkung entfalten können, und das Gesuch um Verzicht auf die Erhebung eines Kostenvorschusses aufgrund des direkten Entscheids in der Hauptsache gegenstandslos geworden sind, dass das Gesuch um Gewährung der unentgeltlichen Prozessführung gemäss Art. 65 Abs. 1 VwVG - ungeachtet der Bedürftigkeit des Beschwerdeführers - abzuweisen ist, da die Begehren - wie sich aus den vorstehenden Erwägungen ergibt - als aussichtslos zu bezeichnen sind und damit die kumulativen Voraussetzungen für die Gewährung der unentgeltlichen Rechtspflege nicht erfüllt sind, dass bei diesem Ausgang des Verfahrens die reduzierten Kosten von Fr. 400.-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400.- werden dem Beschwerdeführer auferlegt. Dieser Betrag ist innert 30 Tagen ab Versand des Urteils zugunsten der Gerichtskasse zu überweisen. 4. Dieses Urteil geht an den Beschwerdeführer, das SEM und die zuständige kantonale Behörde. Die Einzelrichterin: Die Gerichtsschreiberin: Contessina Theis Sarah Ferreyra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