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D-8102/2015 vom 17. Dezember 2015</w:t>
      </w:r>
    </w:p>
    <w:p>
      <w:r>
        <w:t>Bundesverwaltungsgericht, 2015-12-17, DE</w:t>
      </w:r>
    </w:p>
    <w:p>
      <w:r>
        <w:rPr>
          <w:b/>
        </w:rPr>
        <w:t xml:space="preserve">Quelle: </w:t>
      </w:r>
      <w:r>
        <w:t>https://mcp.opencaselaw.ch/entscheid/bvger_D-8102_2015</w:t>
      </w:r>
    </w:p>
    <w:p>
      <w:r>
        <w:t>FR: TAF D-8102/2015 du 17 décembre 2015</w:t>
      </w:r>
    </w:p>
    <w:p>
      <w:r>
        <w:t>IT: TAF D-8102/2015 del 17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D-8102/2015 Urteil vom 17. Dezember 2015 Besetzung Einzelrichter Thomas Wespi, mit Zustimmung von Richter Daniele Cattaneo; Gerichtsschreiberin Regula Frey. Parteien A._______, geboren am (...), alias B._______, geboren am (...), Iran, C._______, geboren am (...), alias D._______, geboren am (...), Iran, (...), Beschwerdeführende, gegen Staatssekretariat für Migration (SEM), Quellenweg 6, 3003 Bern, Vorinstanz. Gegenstand Nichteintreten auf Asylgesuch und Wegweisung (Dublin-Verfahren); Verfügung des SEM vom 7. Dezember 2015 / N (...). Das Bundesverwaltungsgericht stellt fest, dass die Beschwerdeführenden am 8. November 2015 in der Schweiz um Asyl nachsuchten, dass sie anlässlich der Befragung zur Person (BzP) vom 13. November 2015 im Empfangs- und Verfahrenszentrum (EVZ) E._______ unter anderem zu Protokoll gaben, Ende Oktober 2015 in Frankreich in das Hoheitsgebiet der Dublin-Mitgliedstaaten eingereist zu sein, dass ein Abgleich mit dem zentralen Visa-Informationssystem (CS-VIS) ergab, dass den Beschwerdeführenden von Frankreich ein vom (...) bis (...) gültiges Visum ausgestellt worden war, dass den Beschwerdeführenden im Rahmen der BzP das rechtliche Ge­hör zur mutmasslichen Zu­stän­dig­keit Frankreichs zur Durchführung des Asyl- und Wegweisungsverfahrens und zu einer allfälligen Wegweisung nach Frankreich gewährt wurde, dass der Beschwerdeführer dabei geltend machte, in Frankreich würde er von den iranischen Behörden aufgespürt, dass die Beschwerdeführerin erklärte, es sei die Entscheidung ihres Mannes gewesen und er werde seine Gründe dafür gehabt haben, indessen würden die iranischen Behörden sie aufgrund ihres Visums in Frankreich aufspüren können, was der Grund sei, weshalb sie nicht in Frankreich geblieben seien, dass das SEM mit Verfügung vom 7. Dezember 2015 - versandt am 9. Dezember 2015 - in Anwendung von Art. 31a Abs. 1 Bst. b AsylG (SR 142.31) auf die Asylgesuche der Beschwerdeführenden nicht eintrat, die Wegweisung aus der Schweiz nach Frankreich anordnete und sie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14. Dezember 2015 (Poststempel) gegen diesen Entscheid beim Bundesverwaltungsgericht Beschwerde erhoben und dabei sinngemäss die Aufhebung der angefochtenen Verfügung beantragten und um Durchführung ihres Asylverfahrens in der Schweiz ersuchten, dass die vorinstanzlichen Akten am 16. Dezember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im vorliegenden Fall die Vorinstanz gestützt auf den Abgleich mit dem zentralen Visa-Informationssystem am 25. November 2015 - innerhalb der in Art. 21 Dublin-III-VO festgelegten Frist - die französischen Behörden gestützt auf Art. 12 Abs. 2 Dublin-III-VO um Aufnahme der Beschwerdeführenden ersuchte, dass die französischen Behörden das Übernahmeersuchen am 4. Dezember 2015 explizit guthiessen, dass bei dieser Sachlage - gemäss der Bestimmung von Art. 12 Abs. 2 Dublin-III-VO - Frankreich für die Prüfung ihrer Asylanträge zuständig ist, dass das SEM bei dieser Sachlage zu Recht von der Zuständigkeit Frankreichs für eine allfällige Durchführung des Asylverfahrens ausging, dass die Beschwerdeführenden auf Beschwerdeebene einwenden, sie könnten aufgrund politischer Probleme trotz vorhandener Visa nicht nach Frankreich zurückkehren, zumal es keinen sichereren Ort als die Schweiz gebe und Frankreich mit dem Iran ein Abkommen habe, dass ihnen Gelegenheit zu einem Gespräch zu gewähren sei, damit sie ihre Probleme persönlich darlegen könnten, dass vorab festzuhalten ist, dass die Beschwerdeführenden den zuständigen Mitgliedstaat, in welchem sie das Asylverfahren durchlaufen möchten, nicht selber wählen können (vgl. BVGE 2010/45 E. 8.3),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keine konkreten Anhaltspunkte vorgelegt wurden, die französischen Behörden würden - ungeachtet der bei diesen geltend zu machenden Asylgründe - die Beschwerdeführenden in Anwendung eines allfälligen (Rückführungs-)Abkommens mit dem Iran in ihr Heimatland zurückführen, dass es aus Sicht der Schweiz keine wesentlichen Gründe für die Annahme gibt, dass das Asylverfahren und die Aufnahmebedingungen für Antragsteller in Frankreich systemische Schwachstellen aufweisen würden, die eine Gefahr einer unmenschlichen oder entwürdigenden Behandlung im Sinne von Art. 4 der Charta der Grundrechte der Europäischen Union (ABl. C 364/1 vom 18.12.2000; EU-Grundrechtecharta) mit sich bringen, womit die Beschwerdeführenden aus der Bestimmung von Art. 3 Abs. 2 Dublin-III-VO nichts für sich ableiten können, dass im Falle der jungen und - gemäss eigenen Angaben - gesunden Beschwerdeführenden davon ausgegangen werden darf, sie seien durchaus in der Lage, in Frankreich gegenüber den dort zuständigen Behörden ihre Rechte wahrzunehmen und eine hinreichende Lebensgrundlage zu finden (vgl. A 10/11 S. 8 und A 11/11 S. 8), dass die Beschwerdeführenden nach dem Gesagten offensichtlich nicht beweisen oder glaubhaft machen konnten, dass ein konkretes und ernsthaftes Risiko bestehe, ihre Überstellung nach Frankreich würde gegen Art. 3 EMRK oder gegen eine andere völkerrechtliche Verpflichtung der Schweiz verstossen, dass dem SEM bei der Anwendung von Art. 29a Abs. 3 der Asylverordnung 1 vom 11. August 1999 (AsylV 1, SR 142.311) Ermessen zukommt (vgl. BVGE 2015/9) und den Akten keine Hinweise auf eine gesetzeswidrige Ermessensausübung (vgl. Art. 106 Abs. 1 Bst. a AsylG) durch die Vorinstanz zu entnehmen sind, dass unter diesen Umständen keinerlei Hindernisse, insbesondere auch keine humanitären Gründe im Sinne von Art. 29a Abs. 3 AsylV 1, eine Überstellung der Beschwerdeführenden als unzulässig erscheinen lassen, dass kein Anlass besteht, die Beschwerdeführenden anzuhören, da ihnen vom SEM das rechtliche Gehör gewährt wurde, sie ihre Gründe, die gegen eine Rückführung nach Frankreich sprechen könnten, zudem auf Beschwerdeebene schriftlich darlegen konnten und eine Anhörung bei Nichteintretensentscheiden nach Art. 31a Abs. 1 AsylG ohnehin ausgeschlossen ist (Art. 36 Abs. 1 AsylG), weshalb der diesbezügliche Antrag abzuweisen ist, dass nach dem Gesagten kein Grund für einen Selbsteintritt auf die Asyl­gesuche der Beschwerdeführenden respektive für eine Anwendung der Ermessensklausel gemäss Art. 17 Abs. 1 Dublin-III-VO ersichtlich ist, dass der Nichteintretensentscheid in Anwendung von Art. 31a Abs. 1 Bst. b AsylG zu bestätigen ist, dass die Anordnung der Wegweisung nach Frankreich der Systematik des Dublin-Verfahrens entspricht, im Einklang mit der Bestimmung von Art. 44 AsylG steht (Art. 32 AsylV 1) und ebenfalls zu bestätigen ist, dass nach vorstehenden Erwägungen die eingereichte Beschwerde als offensichtlich unbegründet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