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D-80/2014 vom 15. Januar 2014</w:t>
      </w:r>
    </w:p>
    <w:p>
      <w:r>
        <w:t>Bundesverwaltungsgericht, 2014-01-15, DE</w:t>
      </w:r>
    </w:p>
    <w:p>
      <w:r>
        <w:rPr>
          <w:b/>
        </w:rPr>
        <w:t xml:space="preserve">Quelle: </w:t>
      </w:r>
      <w:r>
        <w:t>https://mcp.opencaselaw.ch/entscheid/bvger_D-80_2014</w:t>
      </w:r>
    </w:p>
    <w:p>
      <w:r>
        <w:t>FR: TAF D-80/2014 du 15 janvier 2014</w:t>
      </w:r>
    </w:p>
    <w:p>
      <w:r>
        <w:t>IT: TAF D-80/2014 del 15 gennaio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D-80/2014/wif Urteil vom 15. Januar 2014 Besetzung Einzelrichter Thomas Wespi, mit Zustimmung von Richterin Muriel Beck Kadima; Gerichtsschreiberin Regula Frey. Parteien A._______, geboren B._______, alias A._______, geboren C._______, alias D._______, geboren E._______, Volksrepublik China, F._______, Beschwerdeführer, gegen Bundesamt für Migration (BFM), Quellenweg 6, 3003 Bern, Vorinstanz . Gegenstand Nichteintreten auf Asylgesuch und Wegweisung (Dublin-Verfahren); Verfügung des BFM vom 19. Dezember 2013 / N _______. Das Bundesverwaltungsgericht stellt fest, dass der Beschwerdeführer am 21. Juni 2013 in der Schweiz um Asyl nachsuchte, dass die Befragung zur Person (BzP) am 4. Juli 2013 im Empfangs- und Verfahrenszentrum (EVZ) G._______ durchgeführt wurde, dass der Beschwerdeführer im Wesentlichen geltend machte, im Jahr {.......} sei er von seinem Vater zu Ausbildungszwecken nach H._______ geschickt und in I._______ festgenommen worden, was dem Polizeibüro an seinem Wohnort J._______ bekannt gewesen sei, dass es ihm danach verwehrt worden sei, in Tibet weiter die Schule zu besuchen, weshalb er nur noch herumgehangen sei und keine Perspektiven gehabt habe, dass sich sein Vater anlässlich der Unruhen im Jahr 2008 Sorgen um sein Leben gemacht habe, weil er damals gemeinsam mit den Tibetern demonstriert habe, dass er in Tibet nichts habe machen können und sich gedacht habe, dass er im Ausland mehr Freiheiten haben würde, dass das BFM mit Verfügung vom 19. Dezember 2013 - eröffnet am 30. Dezember 2013 -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BFM zur Begründung seines negativen Entscheids anführte, dem Beschwerdeführer sei bei der Einreise in die Schweiz ein gefälschter Pass abgenommen worden, mittels dessen nachweisbar sei, dass er am 20. Juni 2013 in Italien illegal in das Hoheitsgebiet der Dublin-Mit­glied­staaten eingereist sei, dass das BFM aufgrund von Zweifeln an der geltend gemachten Minderjährigkeit eine Handknochenanalyse in Auftrag gegeben habe, dass die erwähnte Analyse ergeben habe, dass der Beschwerdeführer mindestens {.......} Jahre alt sei, und er auch keine Dokumente eingereicht habe, die seine Minderjährigkeit belegten, dass das BFM dem Beschwerdeführer mitgeteilt habe, ihn für das weitere Verfahren als volljährige Person zu behandeln, und ihm diesbezüglich im Rahmen der Kurzbefragung vom 4. Juli 2013 das rechtliche Gehör gewährt worden sei, wobei er keine Einwände geltend gemacht habe, dass die italienischen Behörden das Ersuchen des BFM zur Übernahme des Beschwerdeführers gestützt auf Art. 10 Abs. 1 der Verordnung (EG) Nr. 343/2003 des Rates vom 18. Februar 2003 zur Festlegung von Kriterien und Verfahren zur Bestimmung des Mitgliedstaates, der für die Prüfung eines Asylantrages zuständig ist, den ein Staatsangehöriger eines Drittlandes in einem Mitgliedstaat gestellt hat (Dublin-II-VO) gutgeheissen hätten, womit gemäss Dublin-Assoziierungsab­kom­men (DAA, SR 0.142.392.68) die Zuständigkeit zur Durchführung des Asyl- und Weg­weisungsverfahrens bei Italien liege, dass er anlässlich des ihm am 4. Juli 2013 gewährten rechtlichen Gehörs geltend gemacht habe, Italien nicht zu kennen, dass Italien gestützt auf die Dublin-II-VO für die Durchführung des Asyl- und Wegweisungsverfahrens zuständig sei und es grundsätzlich nicht Sa­che der asylsuchenden Person sei, den für ihr Asylverfahren zuständigen Staat selber zu bestimmen, dass Italien sowohl Signatarstaat des Abkommens vom 28. Juli 1951 über die Rechtsstellung der Flüchtlinge (FK, SR 0.142.30) als auch der Konvention vom 4. November 1950 zum Schutze der Menschenrechte und Grundfreiheiten (EMRK, SR 0.101) sei, und vorliegend keine konkreten Hinweise dafür vorlägen, wonach sich Italien nicht an seine völkerrechtlichen Verpflichtungen halten und das Asyl- und Wegweisungsverfahren nicht korrekt durchführen würde, dass der Einwand des Beschwerdeführers die Zuständigkeit Italiens zur Durchführung des Asyl- und Wegweisungsverfahrens nicht zu widerlegen vermöge, dass die Überstellung nach Italien - vorbehältlich einer allfälligen Unterbrechung oder Verlängerung (Art. 19 f. Dublin-II-VO) - bis spätestens am 18. Juni 2014 zu erfolgen habe, dass der Vollzug der Wegweisung nach Italien zulässig, zumutbar und möglich sei, dass der Beschwerdeführer mit Eingabe vom 7. Januar 2014 (Poststempel) gegen diesen Entscheid beim Bundesverwaltungsgericht Beschwerde erhob und die Aufhebung der angefochtenen Verfügung, die Ausübung des Selbsteintrittsrechts, das Eintreten auf sein Asylgesuch, die Durchführung des Verfahrens in der Schweiz sowie die Erteilung der aufschiebenden Wirkung beantragte, dass er zudem um Gewährung der unentgeltlichen Rechtspflege im Sinne von Art. 65 Abs. 1 des Verwaltungsverfahrensgesetzes vom 20. Dezem­ber 1968 (VwVG, SR 172.021) ersuchte, dass die vorinstanzlichen Akten am 9. Januar 2014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35a AsylG), die Beurteilungskompetenz der Beschwerdeinstanz grundsätzlich auf die Frage beschränkt ist, ob die Vorinstanz zu Recht auf das Asylgesuch nicht eingetreten ist (vgl. BVGE 2011/9 E. 5.),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BVGE 2010/45 E. 10.2 S. 645), dass auf Asylgesuche in der Regel nicht eingetreten wird, wenn Asylsuchende in einen Drittstaat ausreisen können, der für die Durchführung des Asyl- und Wegweisungsverfahrens staatsvertraglich zuständig ist (Art. 34 Abs. 2 Bst. d AsylG), dass diesbezüglich das DAA zur Anwendung gelangt und das BFM die Zuständigkeitsfrage gestützt auf die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dem Einreisestempel des zu den Akten gereichten Passes zu entnehmen ist, dass der Beschwerdeführer am 20. Juni 2013 nach K._______ flog, und sich somit in einem Dublin-Territorium aufhielt, bevor er in die Schweiz einreiste, dass die italienischen Behörden dem Gesuch um Übernahme des Beschwerdeführers vom 9. September 2013 am 18. Dezember 2013 explizit zustimmten, dass das BFM bei dieser Sachlage zu Recht von der Zuständigkeit Italiens für eine allfällige Durchführung des Asylverfahrens ausging, dass der Beschwerdeführer somit ohne Weiteres in einen Drittstaat (Italien) ausreisen kann, welcher für die Durchführung des Asyl- und Wegweisungsverfahrens staatsvertraglich zuständig ist, dass der Beschwerdeführer anlässlich der Gewährung des rechtlichen Gehörs zur mutmasslichen Zuständigkeit Italiens lediglich aussagte, Italien nicht zu kennen, und er auf die Unterstützung der Schweiz hoffe, um hier endlich eine Ausbildung machen zu können, dass dazu in Übereinstimmung mit der Vorinstanz festzuhalten ist, dass es grundsätzlich nicht Sache der asylsuchenden Person ist, den für ihr Asylverfahren zuständigen Staat selber zu bestimmen, sondern die Bestimmung des für sie zuständigen Staates alleine den beteiligten Dublin-Vertragsstaaten obliegt, dass der Beschwerdeführer auf Beschwerdeebene unter Hinweis auf den Bericht der {.......} geltend macht, das BFM solle vom Recht auf Selbsteintritt Gebrauch machen, weil er als junger Mann in Italien keine Zukunftsperspektive habe, da die Arbeitslosenquote in dieser Gruppe am höchsten sei, dass ihn aufgrund der Unterbringungs- und Versorgungssituation in Italien ein menschenunwürdiges Dasein erwarten würde, dass er unter anderem {.......} beilegte, gemäss denen eine Überstellung nach Italien nicht stattgefunden habe und das deutsche Bundesamt für Migration und Flüchtlinge angewiesen worden sei, das Asylverfahren in Deutschland durchzuführen, dass die schweizerischen Behörden zwar dafür sorgen müssen, dass der Beschwerdeführer im Falle einer Überstellung nach Italien nicht einer dem internationalen Recht und insbesondere Art. 3 EMRK widersprechenden Behandlung ausgesetzt ist, dass Italien indessen Vertragspartei der FK, der EMRK und des Übereinkommens vom 10. Dezember 1984 gegen Folter und andere grausame, unmenschliche oder erniedrigende Behandlung oder Strafe (FoK, SR 0.105) ist, dass es jedenfalls nicht in der Verantwortung der schweizerischen Asylbehörden liegt auszumachen, ob der Beschwerdeführer nach einer Überstellung zufriedenstellende Lebensbedingungen vorfindet, solange diese Art. 3 EMRK nicht verletzen, dass gemäss dem Bericht der {.......} alleinstehende Männer in Italien nicht als verletzliche Personen gelten, dass der Beschwerdeführer jedoch beweisen oder glaubhaft machen muss, dass seine Behandlung in Italien durch die dortigen Behörden respektive die Lebensumstände gegen Art. 3 EMRK verstossen,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 f. und 250; ebenso Urteil des Gerichtshofes der Europäischen Union [EuGH] vom 21. Dezember 2011 in der Rechtssache C-411/10 und C-493), dass dieser Nachweis mit den allgemeinen Ausführungen zur Lage in Italien nicht erbracht worden ist und der Beschwerdeführer auch nicht geltend machte, dass es in Italien keine öffentlichen Institutionen gebe, die auf Gesuch der Asylsuchenden hin auf deren Bedürfnisse eingehen können, dass ferner davon ausgegangen werden kann, dass Italien grundsätzlich als sicher im Sinne der FK erachtet werden kann und das Gebot des Non-Refoulement beachtet (vgl. BVGE 2010/45 E. 7.3-7.7 S. 637 ff.), dass insbesondere nicht erstellt ist, dass Italien gegen die Bestimmungen der Richtlinie 2003/9/EG des Rates vom 27. Januar 2003 zur Festlegung von Mindestnormen für die Aufnahme von Asylbewerbern in den Mitgliedstaaten ("Aufnahmerichtlinie") systematisch verstösst, dass diese Ansicht durch den EGMR bestätigt wird, indem dieser in seiner neueren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gemäss den im erwähnten Urteil zitierten Berichten in Italien insbesondere für besonders verletzliche Personen, darunter auch für Dublin-Rückkehrende, in den Aufnahmezentren Plätze reserviert sind und gemäss Stellungnahme des italienischen Staates zudem die notwendigen medizinischen Vorkehrungen für diese Personen getroffen würden, sofern der überstellende Staat eine Person als solche bezeichne (vgl. a.a.O., § 43 und 45), dass der Beschwerdeführer nach dem Gesagten offensichtlich nicht beweisen oder glaubhaft machen konnte, dass ein konkretes und ernsthaftes Risiko bestehe, seine Überstellung nach Italien würde gegen Art. 3 EMRK oder gegen eine andere völkerrechtliche Verpflichtung der Schweiz verstossen, dass demzufolge die Vermutung, gemäss welcher Italien seine völkerrechtlichen Verpflichtungen einhalte, mangels ausreichender Anhaltspunkte nicht umgestossen wurde, dass deshalb nicht weiter auf die unter Verweis auf den {.......} aufgezeigten Mängel in Italien einzugehen ist, dass die Hinweise des Beschwerdeführers auf seine Integration in der Schweiz bei der Bestimmung des für das Asyl- und Wegweisungsverfahren zuständigen Staates nicht massgeblich sind, dass den eingereichten deutschen Urteilen ein anderer Sachverhalt zu­grundeliegt, dass in einem Fall die Beschwerde einer Familie mit Kindern und im anderen diejenige eines Minderjährigen behandelt wurde, dass unter diesen Umständen keinerlei Hindernisse, insbesondere auch keine humanitären Gründe im Sinne von Art. 29a Abs. 3 AsylV 1, eine Überstellung des Beschwerdeführers als unzulässig erscheinen lassen, dass es demnach entgegen der Beschwerde keinen Grund für die Anwendung der Souveränitätsklausel (Art. 3 Abs. 2 erster Satz Dublin-II-VO) gibt, dass Italien somit für die Prüfung des Asylgesuchs des Beschwerdeführers gemäss der Dublin-II-VO zuständig und entsprechend verpflichtet ist, ihn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AuG nicht mehr zu prüfen sind, da das Fehlen von Wegweisungsvollzugshindernissen - wie erwähnt - bereits Voraussetzung des Nichteintretensentscheides gemäss Art. 34 Abs. 2 Bst. d AsylG ist (vgl. BVGE 2010/45 E. 10 S. 645), dass die Beschwerde aus diesen Gründen abzuweisen ist und die Verfügung des BFM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im Sinne von Art, 65 Abs. 1 VwVG abzuwei­sen ist, da die Begehren - wie sich aus den vorstehenden Erwägungen ergibt - als aussichtlos zu bezeichnen waren, weshalb die gesetzlichen Voraussetzungen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