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D-8096/2016 vom 24. Oktober 2017</w:t>
      </w:r>
    </w:p>
    <w:p>
      <w:r>
        <w:t>Bundesverwaltungsgericht, 2017-10-24, FR</w:t>
      </w:r>
    </w:p>
    <w:p>
      <w:r>
        <w:rPr>
          <w:b/>
        </w:rPr>
        <w:t xml:space="preserve">Quelle: </w:t>
      </w:r>
      <w:r>
        <w:t>https://mcp.opencaselaw.ch/entscheid/bvger_D-8096_2016</w:t>
      </w:r>
    </w:p>
    <w:p>
      <w:r>
        <w:t>FR: TAF D-8096/2016 du 24 octobre 2017</w:t>
      </w:r>
    </w:p>
    <w:p>
      <w:r>
        <w:t>IT: TAF D-8096/2016 del 24 ottobre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D-8096/2016 Arrêt du 24 octobre 2017 Composition Gérald Bovier, juge unique, avec l'approbation de François Badoud, juge ; Mathieu Ourny, greffier. Parties A._______, né le (...), Sri Lanka, représenté par Maître Gabriel Püntener, avocat, Berne, recourant, contre Secrétariat d'Etat aux migrations (SEM), Quellenweg 6, 3003 Berne, autorité inférieure. Objet Asile et renvoi ; décision du SEM du 24 novembre 2016 / N (...). Vu la demande d'asile déposée par A._______ en Suisse, le 13 novembre 2015, les procès-verbaux des auditions des 24 novembre 2015 et 7 octobre 2016, la décision du 24 novembre 2016, notifiée le 29 suivant, par laquelle le SEM a dénié la qualité de réfugié à l'intéressé, a rejeté sa demande d'asile, a prononcé son renvoi de Suisse et a ordonné l'exécution de cette mesure, le recours interjeté le 29 décembre 2016 contre cette décision, la décision incidente du 5 janvier 2017, par laquelle le juge chargé de l'instruction a, notamment, imparti au recourant un délai au 20 janvier 2017 pour verser un montant de 1'200 francs, en garantie des frais de procédure présumés sous peine d'irrecevabilité du recours, la demande d'assistance judiciaire partielle du 20 janvier 2017, la décision incidente du 15 février 2017, par laquelle le juge instructeur, considérant les conclusions du recours comme d'emblée vouées à l'échec, a rejeté la demande d'assistance judiciaire partielle et a imparti à l'intéressé un délai de grâce de trois jours pour verser la somme de 1'200 francs d'avance de frais, le versement du montant requis dans le délai imparti, les courriers du recourant des 27 février et 6 mars 2017, ainsi que leurs annexes, le rapport médical du 30 mars 2017,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que selon les déclarations de A._______ au cours de ses auditions, B._______, cousin de son père et sympathisant « connu » des LTTE (Liberation Tigers of Tamil Eelam), aurait été surveillé de près par le CID (Criminal Investigation Department) ; qu'en (...), son père aurait restauré un (...) appartenant à dit cousin ; que par la suite, des membres du CID et des militaires se seraient intéressés au père et l'auraient interrogé sur la provenance de l'argent ayant permis les travaux de restauration, qu'en (...) ou (...), le requérant aurait transporté (...) un ancien copain d'école ; qu'environ (...) plus tard, il aurait été convoqué dans les bureaux du CID, où il se serait présenté (...) ; qu'il aurait été interrogé au sujet de son ami d'enfance, lequel se serait également trouvé sur place ; qu'après (...) heures dans les locaux du CID, il aurait été libéré ; que dans les (...) mois suivants, il aurait reçu quelques appels téléphoniques anonymes et se serait senti surveillé, puis n'aurait plus eu de problèmes en lien avec cette affaire, qu'en (...), il aurait, avec des amis, distribué du matériel de propagande pour un candidat du C._______ en vue des élections parlementaires ; qu'environ (...) plus tard, des représentants des autorités seraient venus l'interroger sur les raisons de son soutien à un candidat du C._______, le menaçant d'une mise en détention ; que suite à cela, son père aurait demandé conseil à une organisation de défense des droits de l'homme ; qu'aucune plainte n'aurait toutefois été introduite auprès de la police, que le (...), l'intéressé serait allé s'installer à D._______ ; que le (...), il aurait quitté son pays et aurait rejoint la Suisse, via E._______, muni d'un passeport d'emprunt, qu'à l'appui de ses déclarations, le requérant a produit une attestation de domicile, un acte de naissance ainsi qu'une lettre du candidat pour lequel il a distribué des tracts en (...), datée du (...), que le SEM a, dans sa décision du 24 novembre 2016, considéré invraisemblables les motifs d'asile invoqués par le requérant ; qu'il a, en outre, nié l'existence de facteurs susceptibles de l'exposer à un risque de persécutions en cas de retour au Sri Lanka ; que par ailleurs, l'autorité intimée a tenu l'exécution du renvoi pour licite, raisonnablement exigible et possible, que dans son recours, l'intéressé a fait valoir plusieurs griefs d'ordre formel (cf. infra) ; que sur le fond, il a reproché au SEM un établissement inexact et incomplet de l'état de fait pertinent, affirmant la vraisemblance de ses motifs d'asile et estimant présenter un profil à risques susceptible de lui causer de sérieux préjudices, au sens de l'art. 3 LAsi, en cas de retour au Sri Lanka ; qu'il a, notamment, mis en exergue ses liens familiaux avec un (...) (à savoir B._______, le cousin de son père), ancien cadre des LTTE ; qu'il s'est prévalu d'un engagement politique important au sein du C._______, indiquant avoir été soupçonné de complicité dans le meurtre (...), avoir vu son nom figurer sur une « Stop List » et avoir été contraint de mettre un terme à ses études ; qu'il a, en outre, mis en évidence les risques encourus en cas de retour pour les requérants d'asile ayant exercé des activités politiques en exil et présentant plus généralement un profil semblable au sien, qu'à l'appui de son recours, il a déposé plusieurs moyens de preuve, à savoir, en particulier, une lettre de l'épouse de B._______, une copie de leur certificat de mariage, des articles de presse relatifs à l'activité de (...) de celui-ci, au C._______ et au retour au Sri Lanka des demandeurs d'asile déboutés, une copie d'un formulaire vierge des autorités consulaires sri-lankaises pour l'obtention de documents de voyage, ainsi qu'un rapport sur la situation au Sri Lanka rédigé par son mandataire, que dans ses courriers successifs, il a produit de nouveaux moyens de preuve, constitués de documents à caractère général sur le Sri Lanka, qu'à titre liminaire, il sied d'examiner les griefs d'ordre formel contenus dans le recours, que celui relatif à l'absence des noms et prénoms des collaborateurs du SEM qui ont signé la décision du 24 novembre 2016 n'est pas fondé, le recourant n'ayant pas expliqué en quoi cette omission aurait compromis la validité de l'acte, ni en quoi la connaissance de ces noms et prénoms lui aurait permis de compléter la motivation de son recours, qu'une violation du principe de l'égalité de traitement, pour le même motif, ne saurait pas non plus être admise, dans la mesure où l'arrêt E-2378/2013 du 5 mars 2015 cité dans le recours n'a pas fait l'objet d'une procédure de coordination et ne reflète nullement une jurisprudence constante du Tribunal, que, du reste, dans le deuxième arrêt cité dans le recours (D-2335/2013 du 8 avril 2014), le grief similaire invoqué par le même mandataire a été rejeté (cf. consid. 3.4.8), contrairement à ce qui est sous-entendu par le recourant, que la troisième référence citée dans le recours ne correspond à aucun arrêt du Tribunal (« A-4147/2007 du 27 mars 2008 »), qu'en outre, c'est une addition de plusieurs vices formels qui ont mené, dans l'arrêt E-2378/2013 (cf. consid. 6), à l'admission du recours, et non pas la seule absence des noms des collaborateurs du SEM sur la décision alors querellée, que le grief portant sur le déroulement de l'audition sur les motifs, laquelle aurait été conduite trop rapidement et de manière trop superficielle, n'est pas non plus fondé, que si cette audition peut certes sembler brève, son contenu n'apparaît pas lacunaire ; que l'intéressé a été entendu, notamment, sur sa région d'origine et son voyage jusqu'en Suisse ; qu'il a eu la possibilité de présenter l'ensemble de ses motifs d'asile ; que l'auditeur du SEM lui a posé plusieurs questions à ce sujet et lui a donné la possibilité, en fin d'audition, de compléter ses propos, que dans ces conditions, la requête formulée dans le recours tendant à une nouvelle audition du recourant est rejetée, que la motivation de la décision querellée portant sur l'art. 7 LAsi, bien que sommaire, apparaît par ailleurs suffisante sous l'angle de l'obligation de motiver, que le Secrétariat d'Etat s'est prononcé sur la vraisemblance des motifs d'asile principaux allégués par le recourant, à savoir les interrogatoires et pressions subis en (...) et (...), en lien avec des soupçons de connivence avec des personnes liées à la défense de la cause tamoule, qu'on ne saurait reprocher au SEM de ne pas s'être prononcé sur des moyens de preuve sans valeur probante (comme la lettre du candidat du C._______ aux élections parlementaires, cf. infra), que les griefs de nature formelle soulevés dans le recours doivent donc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déclarations de A._______ sont invraisemblables sur plusieurs éléments essentiels de sa demande d'asile, que certains de ses propos sont divergents, incohérents et confus, qu'il en va ainsi des moments où il aurait été interrogé par les autorités, en (...) et (...) (confusion sur les dates, cf. procès-verbal de l'audition du 24 novembre 2015, p. 7, et procès-verbal de l'audition du 7 octobre 2016, p. 4 et 6), de ses motivations à l'origine de son soutien à un candidat du C._______ (besoin d'argent de poche ou idéaux politiques ; cf. procès-verbal de l'audition du 24 novembre 2015, p. 7 et 8, et procès-verbal de l'audition du 7 octobre 2016, p. 6), et du nombre des individus qui l'auraient questionné en (...) (quatre ou cinq personnes ; cf. procès-verbal de l'audition du 24 novembre 2015, p. 8, et procès-verbal de l'audition du 7 octobre 2016, p. 4, 5 et 7), qu'en outre, plusieurs de ses allégations contenues dans son recours, de même que le contenu de certains des moyens de preuve produits, ne correspondent pas à ses propos tenus lors de ses auditions, que tel est le cas de son prétendu engagement politique marqué au Sri Lanka, tel qu'il ressort de la lettre du candidat du C._______ du (...), que cette lettre fait mention d'une participation active de l'intéressé aux activités de ce parti et d'un fort soutien de sa part, alors que lors de ses auditions, il a initialement affirmé ne jamais avoir été politiquement actif et avoir distribué du matériel de propagande à une seule reprise, en (...), dans le seul but de gagner de l'argent (cf. procès-verbal de l'audition du 24 novembre 2015, p. 7 et 8), que cette lettre apparaît ainsi comme un document de complaisance, que dans ces conditions, il n'y a pas lieu de donner suite à la requête du recourant tendant à l'audition de l'auteur de ce courrier, que les prétendus soupçons de complicité de meurtre (...) pesant sur lui, allégués dans le recours, n'ont jamais été mentionnés lors des auditions et ne sont donc pas plausibles (au sujet de l'appréciation de la vraisemblance d'allégués tardifs, cf. arrêt du Tribunal D-4979/2013 du 15 juillet 2014 consid. 3.3 et jurisprudence citée), qu'il en va de même du fait qu'il aurait été contraint de mettre un terme à ses études pour des motifs politiques, son nom figurant sur une « Stop List », qu'en tout état de cause, indépendamment de la question de la vraisemblance de ses motifs d'asile, ceux-ci ne s'avèrent pas non plus déterminants au sens de l'art. 3 LAsi, que son prétendu lien familial avec B._______ ne lui aurait attiré aucun problème particulier, dans la mesure, notamment, où les interrogatoires subis en (...) et (...) ne seraient pas intervenus en raison de ce lien, que ces deux brefs interrogatoires constitueraient les seuls problèmes rencontrés avec les autorités, qu'ils n'atteignent pas un degré d'intensité suffisant pour constituer de sérieux préjudices au sens de l'art. 3 LAsi, que l'intéressé n'aurait jamais été mis en détention et n'aurait jamais été formellement accusé de quoi que ce soit par les autorités sri-lankaises, qu'il n'aurait plus été inquiété après son second interrogatoire, qu'il n'aurait jamais entretenu de liens particuliers avec les LTTE, que contrairement aux explications fournies dans le recours, il n'a fait état, concrètement, d'aucune activité politique en exil, que dans ces conditions, il n'apparaît pas comme une personne susceptible d'être considérée,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qu'à ce propos, le recourant n'a jamais allégué avoir été lié de près ou de loin à ce mouvement, que le fait d'avoir quitté le pays illégalement et d'avoir introduit une demande d'asile à l'étranger n'expose pas tout ressortissant sri-lankais d'ethnie tamoule à un risque de traitement contraire à l'art. 3 LAsi en cas de retour (cf. arrêt E-2271/2016 précité consid. 5.2 et réf. cit.), que l'intéressé ne présente pas d'autres facteurs de risque particuliers (cf. ibidem ; pour plus de détails, cf. arrêt de référence E-1866/2015 précité consid. 8.4), que les documents de portée générale sur le Sri Lanka produits à l'appui du recours ne sont pas susceptibles de remettre en cause la jurisprudence susmentionnée, qui est toujours d'actualité, qu'au vu de ce qui précède, faute d'argument susceptible de remettre en cause le bien-fondé de la décision du SEM du 24 novembre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(cf. arrêt de référence E-1866/2016 précité consid. 13.1), qu'en principe, l'exécution du renvoi est raisonnablement exigible dans l'ensemble de la province du Nord, en particulier dans le district de Jaffna d'où est originaire l'intéressé (cf. ibidem), que celui-ci est jeune, au bénéfice d'une formation scolaire et d'une expérience professionnelle ; qu'il dispose, dans le district de Jaffna, d'un réseau familial, constitué notamment de ses parents ainsi que d'oncles et de tantes, que ses problèmes de santé (épisode dépressif moyen, état de stress post-traumatique) n'apparaissent pas suffisamment graves pour faire obstacle à l'exécution du renvoi, étant entendu que des soins essentiels, au sens de la jurisprudence (cf. ATAF 2011/50 consid. 8.3), dont disponibles dans le district de Jaffna, ce qui n'est du reste pas contesté dans le recours,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1'200 francs, sont mis à la charge du recourant. Ce montant est entièrement couvert par l'avance de frais de même montant versée le 27 février 2017.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