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D-8088/2009 vom 6. Januar 2010</w:t>
      </w:r>
    </w:p>
    <w:p>
      <w:r>
        <w:t>Bundesverwaltungsgericht, 2010-01-06, FR</w:t>
      </w:r>
    </w:p>
    <w:p>
      <w:r>
        <w:rPr>
          <w:b/>
        </w:rPr>
        <w:t xml:space="preserve">Quelle: </w:t>
      </w:r>
      <w:r>
        <w:t>https://mcp.opencaselaw.ch/entscheid/bvger_D-8088_2009</w:t>
      </w:r>
    </w:p>
    <w:p>
      <w:r>
        <w:t>FR: TAF D-8088/2009 du 6 janvier 2010</w:t>
      </w:r>
    </w:p>
    <w:p>
      <w:r>
        <w:t>IT: TAF D-8088/2009 del 6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D-8088/2009/ {T 0/2} Arrêt du 6 janvier 2010 Composition Blaise Pagan, juge unique, avec l'approbation de Maurice Brodard, juge ; Jean-Daniel Thomas, greffier. Parties A._______, né le (...), Nigéria, (...) recourant, contre Office fédéral des migrations (ODM), Quellenweg 6, 3003 Berne, autorité inférieure. Objet Asile (non-entrée en matière) et renvoi ; décision de l'ODM du 21 décembre 2009 / N_______. Vu la demande d'asile déposée en Suisse par l'intéressé le 26 juillet 2009,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du 28 juillet et du 11 novembre 2009, la décision de l'ODM datée du 21 décembre 2009, le recours de l'intéressé déposé le 28 décembre 2009, et considérant que sous réserve des exceptions prévues à l'art. 32 de la loi fédérale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l'intéressé a qualité pour recourir (art. 48 al. 1 PA) et que son recours, respectant les exigences légales (art. 52 PA et art. 108 al. 2 LAsi), est recevable, qu'entendu sur ses motifs, l'intéressé a allégué être né à B._______ (Ouganda) puis avoir été domicilié à C._______ (Etat D._______ au Nigéria) avant de s'établir à E._______, avoir la nationalité nigériane et avoir possédé un passeport nigérian délivré à E._______ en l'an 2000, que suite au décès de sa mère (en mars 2004, en 2005 ou en décembre 2006, selon les versions exposées) et en raison d'un conflit familial portant sur la question de l'héritage d'un bien-fonds, il aurait été menacé de mort par un oncle et quitté le pays en 2005 (ou le 1er février 2007), qu'il aurait alors gagné le Niger puis le Mali et l'Algérie avant de séjourner deux semaines (ou dix-huit mois) au Maroc, qu'il y aurait embarqué (à une date et dans un lieu qu'il ne parvient pas à préciser), sur un bateau à destination de l'Espagne où il aurait vécu durant un peu moins de six mois (ou un peu plus d'un an), avant de gagner la France (où il aurait séjourné dans un endroit inconnu durant une semaine), puis la Suisse, que le recourant n'a présenté aucun document d'identité,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considérée comme licite, raisonnablement exigible et possible, que dans son recours, l'intéressé reprend dans les grandes lignes ses déclarations, faisant valoir que son récit doit être placé dans le contexte de la « réalité africaine » pour expliquer les invraisemblances retenues par l'ODM ; qu'il conclut à l'annulation de la décision querellée, à ce qu'il soit entré en matière sur sa demande, subsidiairement à l'inexécution du renvoi de Suisse et à la dispense de l'avance des frais de procédure,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la première exception de l'al. 3, prévue à la let. a, consiste en ce que le requérant rend vraisemblable que, pour des motifs excusables, il ne peut pas remettre aux autorités ses documents de voyage ou ses pièces d'identité dans un délai de 48 heures après le dépôt de sa demande d'asile, que pour sa part, la notion de motifs excusables n'a pas changé et le sens que lui a conféré la jurisprudence antérieure au 1er janvier 2007 reste d'actualité (ATAF 2007/8 consid. 3.2 p. 74s. ; Jurisprudence et informations de la Commission suisse de recours en matière d'asile [JICRA] 1999 n° 16 consid. 5c/aa p. 109s.), que l'intéressé n'a déposé ni documents de voyage ni pièces d'identité dans un délai de 48 heures après le dépôt de sa demande d'asile, que lors de ses auditions et à l'appui de son recours, il n'a donné, sur la question de l'absence de documents d'identité, pas la moindre explication de nature à constituer un motif excusable au sens de l'art. 32 al. 3 let. a LAsi, se contentant d'indiquer que son passeport délivré à E._______ en 2000 était resté chez sa soeur et qu'il n'avait jamais possédé de carte d'identité nationale, que par ailleurs, les explications totalement indigentes et contradictoires que le recourant a données quant à ses lieux de séjour successifs depuis 2000 et aux conditions de sa fuite et de son voyage à des dates qui fluctuent, sans subir de contrôle douanier,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soit autant d'éléments qui permettent de considérer qu'il a dû effectuer ce trajet muni d'un document de voyage authentique, qu'au vu de ce qui précède, l'argumentation du recours - qui renvoie intégralement à celle de sa demande d'asile - portant sur l'impossibilité de se procurer des documents de légitimation ne saurait être de nature à convaincre et n'apparaît avoir été avancée que pour les besoins de la présente cause, ce d'autant plus que l'intéressé séjourne en Suisse depuis plus de cinq mois et n'a pas établi avoir entrepris la moindre démarche dans ce sens,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nouvelle réglementation prévue à l'art. 32 al. 2 let. a et al. 3 LAsi,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 renvoi et d'exécution de cette mesure, nécessite une motivation qui n'est plus sommaire ou que le doute sur le caractère manifestement infondé des motifs d'asile prévaut (cf. ATAF 2007/8 consid. 5.6.5-5.7 p. 90 ss), qu'en l'espèce, l'intéressé a déclaré qu'il avait quitté le Nigéria en raison de représailles liées à une succession comportant un bien-fonds, que le Tribunal retient que ses allégations ne constituent que de simples affirmations de sa part, inconsistantes, qu'aucun élément concret ni moyen de preuve ne viennent étayer, que ses récits ne satisfont pas aux exigences de l'art. 7 LAsi, vu en particulier leur indigence (déclarations imprécises et confuses concernant notamment les dates, les lieux de séjour et l'emploi du temps de l'intéressé entre 2000 et juillet 2009, ainsi que le déroulement de son voyage pour la Suisse), que ses descriptions sont particulièrement indigentes, évasives et divergentes (cf. sur cette question, JICRA 1993 n° 3 p. 11ss et doctrine et jurisprudence citées) quant à l'époque et aux circonstances ayant entouré le décès de sa mère, propriétaire du bien-fonds litigieux, ainsi que sur les événements subséquents à l'origine du départ de l'intéressé (notamment le départ de l'intéressé du Nigéria six mois après l'enterrement de sa mère ou aussitôt, suivant ses déclarations), que cela étant, le Tribunal constate que les préjudices allégués, portant sur des motifs liés à une succession, ne reposent sur aucun des motifs exhaustivement prévus à l'art. 3 LAsi (qualité de réfugié), à savoir la race, la religion, la nationalité, l'appartenance à un groupe social déterminé ou les opinions politiques, qu'il convient pour le reste de renvoyer aux considérants pertinents de la décision attaquée,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de l'absence manifeste de cette qualité, qu'il n'y a pas lieu non plus de procéder à d'autres mesures d'instruction pour constater l'existence d'un empêchement à l'exécution du renvoi ; que la situation telle que ressortant des actes de la cause, parfaitement claire, ne le justifie pas, que c'est ainsi à juste titre que l'ODM a refusé d'entrer en matière sur la demande d'asile ; que sur ce point, le recours doit être rejeté et le dispositif de la décision du 21 décembre 2009 confirmé, que lorsqu'il refuse d'entrer en matière sur une demande d'asile, l'ODM prononce en principe le renvoi de Suisse et en ordonne l'exécution (art. 44 al. 1 LAsi), qu'aucune exception à la règle générale du renvoi n'étant réalisée au sens de l'art. 32 de l'ordonnance 1 du 11 août 1999 sur l'asile relative à la procédure (OA 1, RS 142.311), le Tribunal est tenu, de par la loi, de confirmer cette mesure (cf. dans ce sens JICRA 2001 n° 21 p. 168ss), que, pour ce qui est de la licéité de l'exécution du renvoi au sens de l'art. 83 al. 3 de la loi fédérale du 16 décembre 2005 sur les étrangers (LEtr, RS 142.20),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par. 1 de la Convention relative au statut des réfugiés du 28 juillet 1951 (Conv., RS 0.142.30), qu'en regard notamment de l'invraisemblance du récit quant aux problèmes qu'il aurait connus et à leur origine, 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(cf. dans ce sens JICRA 1996 n° 18 consid. 14b/ee p. 186s.), qu'en outre, concernant la question de l'exigibilité de l'exécution du renvoi, le Nigéria ne connaît pas une situation de guerre, de guerre civile ou de violence généralisée qui permettrait de présumer à propos de tous les requérants provenant de cet Etat l'existence d'une mise en danger concrète au sens de l'art. 83 al. 4 LEtr, que le recourant est sans profil politique aucun et qu'il y a lieu de constater qu'il n'a pas fait valoir de motifs pertinents de nature à l'exposer à un danger particulier en cas de retour, que son retour ne devrait pas lui poser de difficultés insurmontables, que, sans que ces éléments soient déterminants, il a travaillé dans l'agriculture durant plusieurs années, puis dans le commerce de pièces pour voitures à E._______ en 2005 ; qu'il est censé avoir développé un réseau social hors du strict cercle familial,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qu'enfin, le recourant n'a pas allégué de problèmes de santé pouvant constituer un obstacle à l'exécution du renvoi (cf. dans ce sens JICRA 2003 n° 24 consid. 5b p. 157 s. et JICRA 2003 n° 18 consid. 8c p. 119 et jurisp. cit.), que pour les motifs exposés ci-dessus, l'exécution du renvoi est licite et raisonnablement exigible (art. 44 al. 2 LAsi et art. 83 al. 3 et 4 LEtr), qu'elle est aussi possible (art. 44 al. 2 LAsi et art. 83 al. 2 LEtr) ; qu'il incombe au recourant d'entreprendre toutes les démarches nécessaires pour obtenir les documents lui permettant de retourner au Nigéria (art. 8 al. 4 LAsi), que le recours, en tant qu'il porte sur le renvoi et l'exécution de cette mesure, doit être rejeté et le dispositif de la décision entreprise confirmé également sur ces points,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(cf. art. 63 al. 1, 4bis et 5 PA, art. 1, art. 2 et art. 3 let. a du règlement du 21 février 2008 concernant les frais, dépens et indemnités fixés par le Tribunal administratif fédéral [FITAF, RS 173.320.2]), que la demande de dispense de l'avance de frais est ainsi sans objet,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 annexe : un bulletin de versement) à l'ODM, Division séjour, avec le dossier N._______(par courrier interne ; en copie) à la police des étrangers du canton F._______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