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D-8083/2009 vom 31. Dezember 2009</w:t>
      </w:r>
    </w:p>
    <w:p>
      <w:r>
        <w:t>Bundesverwaltungsgericht, 2009-12-31, DE</w:t>
      </w:r>
    </w:p>
    <w:p>
      <w:r>
        <w:rPr>
          <w:b/>
        </w:rPr>
        <w:t xml:space="preserve">Quelle: </w:t>
      </w:r>
      <w:r>
        <w:t>https://mcp.opencaselaw.ch/entscheid/bvger_D-8083_2009</w:t>
      </w:r>
    </w:p>
    <w:p>
      <w:r>
        <w:t>FR: TAF D-8083/2009 du 31 décembre 2009</w:t>
      </w:r>
    </w:p>
    <w:p>
      <w:r>
        <w:t>IT: TAF D-8083/2009 del 31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unentgeltliche Rechtspflege im Sinne von Art. 65 Abs.1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die Beschwerdeführerin (Einschreiben; Beilage: Einzahlungsschein) das BFM, Abteilung Aufenthalt, zu den Akten Ref.-Nr. N______ (in Kopie) (...)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