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D-8080/2015 vom 21. Juni 2017</w:t>
      </w:r>
    </w:p>
    <w:p>
      <w:r>
        <w:t>Bundesverwaltungsgericht, 2017-06-21, DE</w:t>
      </w:r>
    </w:p>
    <w:p>
      <w:r>
        <w:rPr>
          <w:b/>
        </w:rPr>
        <w:t xml:space="preserve">Quelle: </w:t>
      </w:r>
      <w:r>
        <w:t>https://mcp.opencaselaw.ch/entscheid/bvger_D-8080_2015</w:t>
      </w:r>
    </w:p>
    <w:p>
      <w:r>
        <w:t>FR: TAF D-8080/2015 du 21 juin 2017</w:t>
      </w:r>
    </w:p>
    <w:p>
      <w:r>
        <w:t>IT: TAF D-8080/2015 del 21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Akts, der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asylsuchende Personen betrachtet würden, deren Gesuche in den Transitzonen zu behandeln seien. Angesichts der zahlreichen Unsicherheiten, die diese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beantragt wird. Angesichts der Beschwerdegutheissung erübrigt es sich, auf die weiteren Beschwerdevorbringen näher einzugehen.</w:t>
      </w:r>
    </w:p>
    <w:p>
      <w:r>
        <w:rPr>
          <w:b/>
        </w:rPr>
        <w:t>E. 6</w:t>
      </w:r>
    </w:p>
    <w:p>
      <w:r>
        <w:t>Bei diesem Ausgang des Verfahrens sind keine Kosten zu erheben (Art. 63 Abs. 1 und 2 VwVG).</w:t>
      </w:r>
    </w:p>
    <w:p>
      <w:r>
        <w:rPr>
          <w:b/>
        </w:rPr>
        <w:t>E. 7</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reichte keine Kostennote ein. Auf die Nachforderung einer solchen wird verzichtet, da sich der Aufwand zuverlässig abschätzen lässt (Art. 14 Abs. 2 VGKE). Unter Berücksichtigung der in Betracht zu ziehenden Bemessungsfaktoren (Art. 9-13 VGKE) ist der Beschwerdeführerin zulasten des SEM eine Parteientschädigung von insgesamt Fr. 650.-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