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D-8066/2016 vom 8. Mai 2018</w:t>
      </w:r>
    </w:p>
    <w:p>
      <w:r>
        <w:t>Bundesverwaltungsgericht, 2018-05-08, DE</w:t>
      </w:r>
    </w:p>
    <w:p>
      <w:r>
        <w:rPr>
          <w:b/>
        </w:rPr>
        <w:t xml:space="preserve">Quelle: </w:t>
      </w:r>
      <w:r>
        <w:t>https://mcp.opencaselaw.ch/entscheid/bvger_D-8066_2016</w:t>
      </w:r>
    </w:p>
    <w:p>
      <w:r>
        <w:t>FR: TAF D-8066/2016 du 8 mai 2018</w:t>
      </w:r>
    </w:p>
    <w:p>
      <w:r>
        <w:t>IT: TAF D-8066/2016 del 8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Vorliegend handelt es sich - aufgrund der in dieser Rechtsfrage in der Zwischenzeit ergangenen Rechtsprechung des Bundesverwaltungsgerichts (Urteil des Bundesverwaltungsgerichts D-7898/2015 vom 30. Januar 2017 [als Referenzurteil publiziert]) - im Urteilszeitpunkt um eine solche, weshalb der Beschwerdeentscheid nur summarisch zu begründen ist (Art. 111a Abs. 2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w:t>
      </w:r>
    </w:p>
    <w:p>
      <w:r>
        <w:t>Der Beschwerdeführer beantragt in seiner Beschwerde lediglich die Feststellung der Flüchtlingseigenschaft aufgrund der illegalen Ausreise aus Eritrea. Das Bundesverwaltungsgericht kann dementsprechend darauf verzichten, sich mit seinen Vorfluchtgründen auseinanderzusetzen.</w:t>
      </w:r>
    </w:p>
    <w:p>
      <w:r>
        <w:rPr>
          <w:b/>
        </w:rPr>
        <w:t>E. 6.1</w:t>
      </w:r>
    </w:p>
    <w:p>
      <w:r>
        <w:t>Die Rüge, das SEM habe eine unzulässige Praxisänderung vorgenommen, ist als unbegründet zu qualifizieren. Die bis Mitte 2016 geübte Praxis des SEM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6.2</w:t>
      </w:r>
    </w:p>
    <w:p>
      <w:r>
        <w:t>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Schweizerischen Flüchtlingshilfe vom 27. Juli 2016). Überdies wurde die veränderte Einschätzung der Situation in Eritrea im Beschwerdeverfahren D-7898/2015, welches zum Koordinationsurteil vom 30. Januar 2017 führte, dem Gericht in einer ausführlichen Vernehmlassung vorgelegt (vgl. zum Ganzen: Urteile des Bundesverwaltungsgerichts E-71/2017 vom 28. April 2017 E. 7.3 ff, D-5197/2016 vom 14. März 2018 E. 5.6).</w:t>
      </w:r>
    </w:p>
    <w:p>
      <w:r>
        <w:rPr>
          <w:b/>
        </w:rPr>
        <w:t>E. 7</w:t>
      </w:r>
    </w:p>
    <w:p>
      <w:r>
        <w:t>In Bezug auf die Flüchtlingseigenschaft infolge der illegalen Ausreise aus Eritrea ist festzustellen, dass das Bundesverwaltungsgericht zum Schluss gelangte, im Kontext von Eritrea reiche die illegale Ausreise allein zur Begründung der Flüchtlingseigenschaft nicht aus. Vielmehr bedarf es hierzu zusätzlicher Anknüpfungspunkte, welche die asylsuchende Person in den Augen der eritreischen Behörden als missliebige Person erscheinen lassen und dadurch zu einer flüchtlingsrechtlich relevanten Verfolgungsgefahr führen könnten (vgl. Urteil des Bundesverwaltungsgerichts D-7898/2015 vom 30. Januar 2017 E. 5 [als Referenzurteil publiziert]). Solche zusätzlichen Anknüpfungspunkte sind im Falle des Beschwerdeführers zu verneinen. Somit bleibt festzuhalten, dass die illegale Ausreise allein keine Furcht vor einer zukünftigen asylrelevanten Verfolgung zu begründen vermag. Nach dem Gesagten ist festzuhalten, dass der Beschwerdeführer die Flüchtlingseigenschaft nicht erfüllt.</w:t>
      </w:r>
    </w:p>
    <w:p>
      <w:r>
        <w:rPr>
          <w:b/>
        </w:rPr>
        <w:t>E. 8.1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8.2</w:t>
      </w:r>
    </w:p>
    <w:p>
      <w:r>
        <w:t>Die von der Vorinstanz wegen Unzumutbarkeit des Vollzugs verfügte vorläufige Aufnahme bleibt dadurch jedoch unberührt.</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4. Januar 2017 gutgeheissen wurde, werden keine Verfahrenskosten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