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D-8059/2024 vom 13. Februar 2025</w:t>
      </w:r>
    </w:p>
    <w:p>
      <w:r>
        <w:t>Bundesverwaltungsgericht, 2025-02-13, DE</w:t>
      </w:r>
    </w:p>
    <w:p>
      <w:r>
        <w:rPr>
          <w:b/>
        </w:rPr>
        <w:t xml:space="preserve">Quelle: </w:t>
      </w:r>
      <w:r>
        <w:t>https://mcp.opencaselaw.ch/entscheid/bvger_D-8059_2024</w:t>
      </w:r>
    </w:p>
    <w:p>
      <w:r>
        <w:t>FR: TAF D-8059/2024 du 13 février 2025</w:t>
      </w:r>
    </w:p>
    <w:p>
      <w:r>
        <w:t>IT: TAF D-8059/2024 del 13 febbraio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D-8059/2024 Urteil vom 13. Februar 2025 Besetzung Einzelrichter Simon Thurnheer, mit Zustimmung von Richter David R. Wenger; Gerichtsschreiberin Leslie Werne. Parteien A._______, geboren am (...), Türkei, vertreten durch lic. iur. Serif Altunakar, Rechtsberatung, (...), Beschwerdeführer, gegen Staatssekretariat für Migration (SEM), Quellenweg 6, 3003 Bern, Vorinstanz. Gegenstand Asyl und Wegweisung; Verfügung des SEM vom 20. November 2024. Das Bundesverwaltungsgericht stellt fest, dass der Beschwerdeführer am 9. Mai 2023 in der Schweiz um Asyl nachsuchte, dass er am 7. August 2023 im Beisein seiner damaligen Rechtsvertretung zu seinen Gesuchsgründen angehört wurde, dass er angab, er sei türkischer Staatsangehöriger kurdischer Ethnie, stamme aus B._______, wo er Informatik studiert und zuletzt als Transportfahrer gearbeitet habe, dass er zur Begründung seines Asylgesuchs im Wesentlichen geltend machte, er sei aufgrund seiner Ethnie in der Türkei wiederholt Diskriminierungen ausgesetzt gewesen, weshalb er begonnen habe, sich politisch zu engagieren, dass er im Heimatstaat im Jahr 2014 respektive 2018 jeweils wegen der Mitgliedschaft in einer Terrororganisation und wegen Terrorpropaganda angeklagt worden sei, dass er im Rahmen der Newro-Feierlichkeiten 2021 respektive 2023 für einen Tag in Gewahrsam genommen worden sei, dass das SEM mit Verfügung vom 20. November 2024 - tags darauf eröffnet - die Flüchtlingseigenschaft des Beschwerdeführers verneinte, sein Asylgesuch abwies und seine Wegweisung aus der Schweiz sowie den Vollzug der Wegweisung anordnete, dass der Beschwerdeführer mit Eingabe vom 20. Dezember 2024 gegen den Entscheid der Vorinstanz Beschwerde beim Bundesverwaltungsgericht erhob und beantragte, die angefochtene Verfügung sei aufzuheben, seine Flüchtlingseigenschaft festzustellen und ihm Asyl zu gewähren, dass er eventualiter vorläufig aufzunehmen sei, dass er in verfahrensrechtlicher Hinsicht um Verzicht auf die Erhebung eines Kostenvorschusses und den Beizug der vorinstanzlichen Akten ersuchte, dass der Instruktionsrichter das Gesuch um Befreiung von der Kostenvorschusspflicht mit Zwischenverfügung vom 29. Januar 2025 abwies und den Beschwerdeführer zur Bezahlung eines solchen aufforderte, dass der Beschwerdeführer dem innert Frist nachkam, und zieht in Erwägung, dass das Bundesverwaltungsgericht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Vorinstanz zutreffend feststellte, die Vorbringen des Beschwerdeführers hielten weder den Anforderungen an die Flüchtlingseigenschaft noch jenen an die Glaubhaftigkeit stand, dass die in der Rechtsmitteleingabe aufgeführten Wiederholungen bereits vorgebrachter Befürchtungen den Erwägungen der Vorinstanz nichts Wesentliches entgegensetzen, dass der Beschwerdeführer sich in wesentlichen Punkten (insbesondere hinsichtlich der Taten wegen welcher er angeblich im Heimatstaat angeklagt worden sei und dem jeweiligen Verfahrensstand) widersprüchlich äusserte respektive seine Schilderungen den eingereichten Beweismitteln widersprechen, was in der Beschwerdeschrift denn auch nicht bestritten wird, dass er dies weder im Rahmen des ihm im vorinstanzlichen Verfahren dazu gewährten rechtlichen Gehörs noch auf Beschwerdeebene nachvollziehbar zu erklären vermochte, zumal das Gericht aufgrund der Umstände erhebliche Zweifel an der Authentizität der eingereichten Beweismittel, welche behauptungsweise mehrere in der Türkei hängige/abgeschlossene Strafverfahren gegen den Beschwerdeführer in den Jahren 2016 respektive 2018 betreffen, hat, dass diese lediglich in Kopie vorliegen und damit kaum Beweiswert aufweisen, zumal allgemein bekannt ist, dass solche Dokumente in der Türkei leicht käuflich erwerbbar sind (vgl. statt vieler Urteile des BVGer E-1898/2024 vom 23. Januar 2025), dass es sich bei der angeblichen Ingewahrsamnahme des Beschwerdeführers an der Newroz-Feier, die ihn zur Ausreise aus der Türkei bewogen habe, um eine unbelegte Parteibehauptung handelt, nachdem er auch auf Beschwerdeebene keinerlei Belege für seine angebliche Festnahme vorlegen konnte, dass dieses Vorbringen ohnehin kaum glaubhaft ist, nachdem sich der Beschwerdeführer betreffend das Jahr, in welchem sich das Vorgebrachte ereignet habe, widersprach (vgl. A15/17 F95 ff.) dass folglich auch seine damit in Zusammenhang stehenden weiteren Vorbringen, er befürchte die Ausstellung eines Festnahmebeschlusses und die Verurteilung zu einer jahrzehntelangen Haftstrafe, unglaubhaft sind, dass entgegen der wiederholt in der Beschwerdeschrift geäusserten Behauptung auch kaum davon auszugehen ist, der Beschwerdeführer habe unter einem unerträglichen psychischen Druck im Sinne von Art. 3 Abs. 2 AsylG gestanden, zumal dies abgesehen von einem pauschalen Verweis auf angeblich wiederkehrende Belästigungen/Behelligungen durch die Behörden nicht weiter substantiiert wird, dass ohnehin seine augenscheinlich problemlose legale Ausreise auf dem Luftweg (vgl. A15/17 F25 ff.) gegen die behauptete Bedrohungslage im Heimatstaat spricht, dass auch die geltend gemachten Diskriminierungen des Beschwerde-führers in der Türkei, welchen er insbesondere während seines Militärdienstes ausgesetzt gewesen sei (vgl. A15/17 F53), mangels Intensität nicht über die Nachteile hinaus gehen, die weite Teile der kurdischen Bevölkerung treffen können, womit sie mangels Gezieltheit nicht als im Sinne des Gesetzes ernsthaft zu qualifizieren sind, dass es dem Beschwerdeführer somit nicht gelingt, die Flüchtlingseigenschaft nachzuweisen oder zumindest glaubhaft zu machen, weshalb die Vorinstanz sein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D-7194/2023 vom 3. April 2024 E. 8.3.2.1 m.w.H.), dass hinsichtlich der Zumutbarkeit des Wegweisungsvollzugs im Übrigen vollumfänglich auf die zutreffenden Ausführungen in der angefochtenen Verfügung verwiesen werden kann (vgl. A33/12 S. 8 f.), welche der Beschwerdeführer nicht bestreitet,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