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D-8053/2009 vom 19. März 2010</w:t>
      </w:r>
    </w:p>
    <w:p>
      <w:r>
        <w:t>Bundesverwaltungsgericht, 2010-03-19, DE</w:t>
      </w:r>
    </w:p>
    <w:p>
      <w:r>
        <w:rPr>
          <w:b/>
        </w:rPr>
        <w:t xml:space="preserve">Quelle: </w:t>
      </w:r>
      <w:r>
        <w:t>https://mcp.opencaselaw.ch/entscheid/bvger_D-8053_2009</w:t>
      </w:r>
    </w:p>
    <w:p>
      <w:r>
        <w:t>FR: TAF D-8053/2009 du 19 mars 2010</w:t>
      </w:r>
    </w:p>
    <w:p>
      <w:r>
        <w:t>IT: TAF D-8053/2009 del 19 marzo 2010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27. November 2009 wird aufgehoben und das BFM angewiesen, der Tochter _______ der Beschwerdeführerin die Einreise in die Schweiz zu gestatten.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an: die Beschwerdeführerin (Einschreiben) die Vorinstanz,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