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D-8052/2015 vom 19. Juni 2017</w:t>
      </w:r>
    </w:p>
    <w:p>
      <w:r>
        <w:t>Bundesverwaltungsgericht, 2017-06-19, DE</w:t>
      </w:r>
    </w:p>
    <w:p>
      <w:r>
        <w:rPr>
          <w:b/>
        </w:rPr>
        <w:t xml:space="preserve">Quelle: </w:t>
      </w:r>
      <w:r>
        <w:t>https://mcp.opencaselaw.ch/entscheid/bvger_D-8052_2015</w:t>
      </w:r>
    </w:p>
    <w:p>
      <w:r>
        <w:t>FR: TAF D-8052/2015 du 19 juin 2017</w:t>
      </w:r>
    </w:p>
    <w:p>
      <w:r>
        <w:t>IT: TAF D-8052/2015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Die Vernehmlassung der Vorinstanz vom 29. März 2016 wurde dem Beschwerdeführer bisher nicht zur Kenntnis gebracht. Auf eine vorgängige Stellungnahme in diesem Zusammenhang kann gestützt auf Art. 30 Abs. 2 Bst. c VwVG angesichts des vorliegenden Verfahrensausgangs jedoch verzichtet werden. Die Vernehmlassung wird dem Beschwerdeführer zusammen mit dem Urteil zur Kenntnis zugeschickt.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sei die angefochtene Verfügung aufzuheben und die Sache zur neuen Entscheidung an das SEM zurückzuweisen.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5.2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6.1</w:t>
      </w:r>
    </w:p>
    <w:p>
      <w:r>
        <w:t>Bei diesem Ausgang des Verfahrens sind keine Kosten zu erheben (Art. 63 Abs. 1 und 2 VwVG).</w:t>
      </w:r>
    </w:p>
    <w:p>
      <w:r>
        <w:rPr>
          <w:b/>
        </w:rPr>
        <w:t>E. 6.2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(Art. 14 Abs. 2 VGKE), weil im vorliegenden Verfahren der Aufwand zuverlässig abgeschätzt werden kann. Gestützt auf die in Betracht zu ziehenden Bemessungsfaktoren (Art. 9-13 VGKE) ist die Parteientschädigung angesichts des geringen fallspezifischen Vertretungsaufwands auf Fr. 400.-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