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D-8045/2015 vom 16. Dezember 2015</w:t>
      </w:r>
    </w:p>
    <w:p>
      <w:r>
        <w:t>Bundesverwaltungsgericht, 2015-12-16, DE</w:t>
      </w:r>
    </w:p>
    <w:p>
      <w:r>
        <w:rPr>
          <w:b/>
        </w:rPr>
        <w:t xml:space="preserve">Quelle: </w:t>
      </w:r>
      <w:r>
        <w:t>https://mcp.opencaselaw.ch/entscheid/bvger_D-8045_2015</w:t>
      </w:r>
    </w:p>
    <w:p>
      <w:r>
        <w:t>FR: TAF D-8045/2015 du 16 décembre 2015</w:t>
      </w:r>
    </w:p>
    <w:p>
      <w:r>
        <w:t>IT: TAF D-8045/2015 del 16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D-8045/2015 Urteil vom 16. Dezember 2015 Besetzung Einzelrichterin Daniela Brüschweiler, mit Zustimmung von Richter Gérard Scherrer; Gerichtsschreiberin Sandra Sturzenegger. Parteien A._______, geboren am (...), Irak, Beschwerdeführer, gegen Staatssekretariat für Migration (SEM), Quellenweg 6, 3003 Bern, Vorinstanz. Gegenstand Nichteintreten auf Asylgesuch und Wegweisung (Dublin-Verfahren); Verfügung des SEM vom 2. Dezember 2015 / N (...). Das Bundesverwaltungsgericht stellt fest, dass der Beschwerdeführer am 6. November 2015 in der Schweiz um Asyl nachsuchte, dass ein Abgleich seiner Fingerabdrücke mit der Eurodac-Datenbank er­gab, dass er am 28. Oktober 2015 in Bulgarien ein Asylgesuch eingereicht hatte, dass am 13. November 2015 die Befragung zur Person (BzP) stattfand, dass dem Beschwerdeführer dabei das rechtliche Gehör zur mutmasslichen Zuständigkeit Bulgariens für das Asyl- und Wegweisungsverfahren ge­währt wurde und er dazu im Wesentlichen vorbrachte, er sei in Bulgarien gezwungen worden, seine Fingerabdrücke abzugeben, dass er respektive seine Freunde geschlagen und bedroht worden seien, dass er fünf Tage im Gefängnis gewesen sei, dass er (nur) zu seinem Reiseweg befragt worden sei und keine Möglichkeit gehabt habe, noch etwas anderes zu erzählen, dass die Menschen in Bulgarien sehr schlecht behandelt würden, dass dem Beschwerdeführer an der BzP auch das rechtliche Gehör zu allfälligen gesundheitlichen Beeinträchtigungen gewährt wurde und er diesbezüglich erklärte, er sei psychisch krank und habe deswegen Magenprobleme bekommen, dass das SEM mit Verfügung vom 2. Dezember 2015 - eröffnet am 7. Dezember 2015 - in Anwendung von Art. 31a Abs. 1 Bst. b AsylG (SR 142.31) auf das Asylgesuch des Beschwerdeführers nicht eintrat, dessen Wegweisung aus der Schweiz nach Bulgarien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arabischer Formularbeschwerde vom 10. Dezember 2015 beim Bundesverwaltungsgericht Beschwerde erhob und dabei - gemäss der deutschen Version der Formularbeschwerde (vgl. www.fluechtlingshilfe.ch/hilfe/informationsblaetter.html, abgerufen am: 14.12.2015) - in materieller Hinsicht beantragte, die angefochtene Verfügung sei aufzuheben und es sei die Flüchtlingseigenschaft anzuerkennen sowie Asyl zu gewähren, ferner sei festzustellen, dass der Vollzug der Wegweisung unzulässig, unzumutbar und unmöglich sei und es sei die vorläufige Aufnahme anzuordnen, dass er in verfahrensrechtlicher Hinsicht um Gewährung der unentgeltlichen Prozessführung und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der Beschwerdeführer zur Begründung seiner Rechtsbegehren - in deutscher Sprache - im Wesentlichen anführte, die Registrierung in Bulgarien sei unter menschenunwürdigen Verhältnissen zustande gekommen, dass er und seine Freunde von den bulgarischen Beamten angeschrien, gedemütigt, geschlagen und sogar mit Hunden bedroht worden seien, wobei einer seiner Freunde gebissen worden sei, dass die "allgemeine Behandlung", die sie in Bulgarien erhalten hätten, sehr "feindlich" gewesen sei, dass er psychisch angeschlagen sei und nur schon aus Angst und Schock nicht nach Bulgarien zurückgehen wolle, dass sein Ziel von Anfang an die Schweiz gewesen sei, dass die vorinstanzlichen Akten am 14. Dezember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die Rechtsbegehren nicht in einer Amtssprache des Bundes (vgl. Art. 70 Abs. 1 BV) abgefasst sind, auf das Einfordern einer Übersetzung jedoch ausnahmsweise verzichtet werden konnte, nachdem dem Gericht die deutschsprachige Version der Formularbeschwerde bekannt und davon auszugehen ist, die Rechtsbegehren in der arabischen und der deutschen Version stimmten überein, dass somit auf die frist- und - als formgerecht eingereicht zu erachtende - Beschwerde - unter Vorbehalt der nachfolgenden Erwägungen -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28. Oktober 2015 in Bulgarien um Asyl nachsuchte, dass das SEM die bulgarischen Behörden am 16. November 2015 um Wiederaufnahme des Beschwerdeführers gestützt auf Art. 18 Abs. 1 Bst. b Dublin-III-VO ersuchte, dass die bulgarischen Behörden dem Gesuch um Übernahme am 23. November 2015 ausdrücklich zustimmten, dass die Zuständigkeit Bulgariens für die Durchführung des Asyl- und Wegweisungsverfahrens somit grundsätzlich gegeben ist, dass bezüglich des Vorbringens des Beschwerdeführers, er sei in Bulgarien zur Abgabe seiner Fingerabdrücke gezwungen worden, festzuhalten ist, dass die Dublin-Staaten gemäss der Verordnung (EU) Nr. 603/2013 des Europäischen Parlaments und des Rates vom 26. Juni 2013 über die Einrichtung von Eurodac für den Abgleich von Fingerabdruckdaten zum Zwecke der effektiven Anwendung der Verordnung (EU) Nr. 604/2013 zur Festlegung der Kriterien und Verfahren zur Bestimmung des Mitgliedstaats, der für die Prüfung eines von einem Drittstaatsangehörigen oder Staatenlosen in einem Mitgliedstaat gestellten Antrags auf internationalen Schutz zuständig ist und über der Gefahrenabwehr und Strafverfolgung dienende Anträge der Gefahrenabwehr- und Strafverfolgungsbehörden der Mitgliedstaaten und Europols auf den Abgleich mit Eurodac-Daten sowie zur Änderung der Verordnung (EU) Nr. 1077/2011 zur Errichtung einer Europäischen Agentur für das Betriebsmanagement von IT-Grosssystemen im Raum der Freiheit, der Sicherheit und des Rechts (Neufassung; ABl. L 180/1 vom 29.6.2013; sog. Eurodac-Verordnung) verpflichtet sind, unter anderem von Personen, die - wie der Beschwerdeführer - illegal in das Hoheitsgebiet der Dublin-Staa­ten einreisen respektive sich weiterhin illegal dort aufhalten, Fingerabdrücke abzunehmen, dass der Umstand, dass der Beschwerdeführer von Anfang an in die Schweiz wollte, nichts an der grundsätzlichen Zuständigkeit Bulgariens ändert, zumal die Dublin-III-VO den Schutzsuchenden kein Recht einräumt, den ihren Antrag prüfenden Staat selber auszuwählen (vgl. BVGE 2010/45 E. 8.3), dass es sodann keine wesentlichen Gründe für die Annahme gibt, das Asylverfahren und die Aufnahmebedingungen für Antragsteller in Bulgarien würden systemische Schwachstellen aufweisen, die eine Gefahr einer unmenschlichen oder entwürdigenden Behandlung im Sinne von Art. 4 der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dem Bericht des Amtes des Hohen Flüchtlingskommissars der Vereinten Nationen (UNHCR) vom 2. Januar 2014 ("UNHCR Observations on the Current Situation of Asylum in Bulgaria") zwar zu entnehmen ist, dass in jenem Zeitpunkt in Bulgarien Mängel bei den Aufnahmebedingungen für Asylsuchende und dem Asylverfahren bestanden haben, dass jedoch gemäss dem Update des UNHCR vom April 2014 wesentliche Fortschritte in den Aufnahme- und Lebensbedingungen von Asylsuchenden in Bulgarien festgestellt wurden, und das UNHCR darin zum Schluss gelangte, dass sich seine ursprüngliche Empfehlung, einstweilen generell von Überstellungen von Asylsuchenden abzusehen, nicht länger aufrechterhalten lasse, dass diese Position bisher - trotz der aktuellen Flüchtlingslage in Europa - nicht widerrufen wurde (vgl. zum Ganzen beispielsweise das Urteil des BVGer D-6528/2015 vom 1. Dezember 2015 E. 5.2.3 m.w.H.), dass unter diesen Umständen die Anwendung von Art. 3 Abs. 2 Satz 2 Dublin-III-VO nicht gerechtfertigt ist, dass der Beschwerdeführer mit seinen Vorbringen zur Behandlung in Bul­ga­rien beziehungsweise mit seinen Beschwerdevorbringen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er allerdings kein konkretes und ernsthaftes Risiko dargetan hat, die bulgarischen Behörden würden sich weigern ihn wieder aufzunehmen und seinen Antrag auf internationalen Schutz unter Einhaltung der Regeln der Verfahrensrichtlinie zu prüfen, dass insbesondere kein konkreter Grund für die Annahme besteht, er wer­de in Bulgarien nicht zu seinen Asylgründen befragt,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sodann aufgrund der Aktenlage nicht davon auszugehen ist, es be­stehe für den Beschwerdeführer in Bulgarien konkret die Gefahr einer erneuten - geschweige denn die Grenze der Rechtmässigkeit überschreitenden - Inhaftierung, dass der Beschwerdeführer ferner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Aufnahmerichtlinie), dass sich der Beschwerdeführer im Falle von Unrechtmässigkeiten, Bedrohungen oder Übergriffen durch Dritte oder bulgarische Beamte an die bulgarischen Justizbehörden wenden und diese um Schutz ersuchen kann, dass bezüglich der geltend gemachten gesundheitlichen Beeinträchtigungen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betreffend der geltend gemachten gesundheitlichen Beschwerden offensichtlich nicht zutrifft, dass das Bundesverwaltungsgericht im Übrigen davon ausgeht, dass Bulgarien über eine ausreichende medizinische Infrastruktur verfügt, und den in Art. 19 Abs. 1 Aufnahmerichtlinie enthaltenen Verpflichtungen nachkommt (vgl. etwa das Urteil des BVGer D-6528/2015 vom 1. Dezember 2015, E. 5.3.6.3 m.w.H.), dass gemäss dieser Bestimmung die Mitgliedstaaten dafür Sorge zu tragen haben, dass Antragssteller die erforderliche medizinische Versorgung erhalten, die zumindest die Notversorgung und die unbedingt erforderliche Behandlung von Krankheiten und schweren psychischen Störungen umfasst, dass gemäss Art. 19 Abs. 2 Aufnahmerichtlinie den Antragstellern mit besonderen Bedürfnissen die erforderliche medizinische oder sonstige Hilfe (einschliesslich nötigenfalls einer geeigneten psychologischen Betreuung) zu gewähren ist, dass keine Hinweise vorliegen, wonach Bulgarien dem Beschwerdeführer eine adäquate medizinische Behandlung verweigern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(Eventual-)Anträge auf Gewährung der aufschiebenden Wirkung sowie auf Verzicht auf die Erhebung eines Kostenvorschusses als gegenstandslos erweisen, dass für die in der Beschwerde geforderten Anweisungen an die Vollzugsbehörden im Zusammenhang mit der Weitergabe von Personendaten nach dem Gesagten keine Veranlassung besteht und an dieser Stelle immerhin festgehalten werden kann, dass in den dem Gericht vorliegenden Akten keine Hinweise auf eine Datenweitergabe an den Heimatstaat ersichtlich, sondern nur Kopien des im Dublin-Verfahren üblichen Datentransfers in den Mitgliedstaat Bulgarien enthalten sind, dass diese prozessualen Anträge deshalb abzuweisen sind, soweit darauf überhaupt einzutreten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