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D-8036/2010 vom 25. November 2010</w:t>
      </w:r>
    </w:p>
    <w:p>
      <w:r>
        <w:t>Bundesverwaltungsgericht, 2010-11-25, DE</w:t>
      </w:r>
    </w:p>
    <w:p>
      <w:r>
        <w:rPr>
          <w:b/>
        </w:rPr>
        <w:t xml:space="preserve">Quelle: </w:t>
      </w:r>
      <w:r>
        <w:t>https://mcp.opencaselaw.ch/entscheid/bvger_D-8036_2010</w:t>
      </w:r>
    </w:p>
    <w:p>
      <w:r>
        <w:t>FR: TAF D-8036/2010 du 25 novembre 2010</w:t>
      </w:r>
    </w:p>
    <w:p>
      <w:r>
        <w:t>IT: TAF D-8036/2010 del 25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D-8036/2010 law/joc/cvv {T 0/2} Urteil vom 25. November 2010 Besetzung Einzelrichter Walter Lang, mit Zustimmung von Richter Walter Stöckli, Gerichtsschreiberin Claudia Jorns Morgenegg. Parteien A.__________, geboren (...), Türkei, vertreten durch Dr. iur. Ali Civi, Advokaturbüro Albrecht &amp; Riedo, (...) Beschwerdeführer, gegen Bundesamt für Migration (BFM), Quellenweg 6, 3003 Bern, Vorinstanz. Gegenstand Nichteintreten auf Asylgesuch und Wegweisung (Dublin); Verfügung des BFM vom 5. November 2010 / N (...). Das Bundesverwaltungsgericht stellt fest, dass das BFM mit Verfügung vom 5. November 2010 - eröffnet am 10. November 2010 - in Anwendung von Art. 34 Abs. 2 Bst. d des Asylgesetzes vom 26. Juni 1998 (AsylG, SR 142.31) auf das Asylgesuch des Beschwerdeführers vom 19. August 2010 nicht eintrat, die Wegweisung nach Italien verfügte, den Beschwerdeführer - unter Androhung von Zwangsmitteln im Unterlassungsfall - aufforderte, die Schweiz spätestens am Tag nach Ablauf der Beschwerdefrist zu verlassen, feststellte, der Kanton B.________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Eingabe seines Rechtsvertreters vom 17. November 2010 gegen diese Verfügung beim Bundesverwaltungsgericht Beschwerde erheben und beantragen liess, der Nichteintretensentscheid sei aufzuheben und auf sein Asylgesuch sei einzutreten, jedenfalls sei die Wegweisungsverfügung aufzuheben, eventuell sei der Fall zur neuerlichen Klärung mit Italien an das BFM zurückzuweisen, dass er in verfahrensrechtlicher Hinsicht zudem beantragen liess, der Beschwerde sei die aufschiebende Wirkung zu gewähren, dass das Bundesverwaltungsgericht den Vollzug der Wegweisung gestützt auf Art. 56 des Bundesgesetzes vom 20. Dezember 1968 über das Verwaltungsverfahren (VwVG, SR 172.021) mit Verfügung vom 18. November 2010 vorsorglich aussetzte, dass die vorinstanzlichen Akten am 19. November 2010 beim Bundesverwaltungsgericht vollständig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(Trieste) am 3. Juli 2010 ein Asylgesuch einreichte und entsprechend in der EURODAC-Datenbank erfasst worden ist, dass das BFM bei dieser Sachlage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c Dublin-II-VO erfolgten Anfrage um Wiederaufnahme des Beschwerdeführers vom 1. Oktober 2010, Italien zu Recht als für die Durchführung des Asylverfahrens zuständig erachtet hat, dass das BFM zudem zu Recht festgehalten hat, die in der Schweiz wohnhaften Onkel beziehungsweise Cousins des Beschwerdeführers gehörten nicht zu dem in Art. 2 Bst. i Dublin-II-VO umschriebenen Personenkreis, dass in der Beschwerde geltend gemacht wird, der Beschwerdeführer habe beim Zivilstandsamt C.________ ein Gesuch zur Vorbereitung der Eheschliessung mit der deutschen Staatsangehörigen D.__________ gestellt, welche in der Schweiz über eine Aufenthaltsbewilligung verfüge, dass aufgrund dieses Sachverhalts von der Zuständigkeit der Schweiz für die Durchführung des Asylverfahrens auszugehen sei, dass gemäss Art. 2 Bst. i Dublin-II-VO als "Familienangehörige" lediglich Ehegatten, nicht verheiratete Partner, die eine dauerhafte Beziehung führen, minderjährige Kinder und bei unverheirateten minderjährigen asylsuchenden Personen der Vater, die Mutter oder der Vormund fallen, sofern bereits im Herkunftsland eine Familie bestanden hat, dass zudem Art. 8 der Konvention vom 4. November 1950 zum Schutze der Menschenrechte und Grundfreiheiten (EMRK, SR 0.101)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zwischen dem Beschwerdeführer und der deutschen Staatsangehörigen D.__________ bisher keine Ehe geschlossen wurde, dass der Beschwerdeführer, welcher sich seit dem 18. August 2010 in der Schweiz aufhält, weder bei der Befragung im Transitzentrum Altstätten vom 1. September 2010 noch anlässlich des ihm am gleichen Tag zur Zuständigkeit Italiens für die Durchführung des Asyl und Wegweisungsverfahrens gewährten rechtlichen Gehörs geltend machte, er beabsichtige in der Schweiz D.__________ zu heiraten, dass demnach offenbar weder von einer Partnerschaft im Sinne von Art. 2 Bst. i Dublin-II-VO noch von einer tatsächlich gelebten Beziehung im Sinne von Art. 8 EMRK zwischen dem Beschwerdeführer und D.__________ ausgegangen werden kann, dass mit Bezug auf das Recht auf Eheschliessung ergänzend festzuhalten ist, dass grundsätzlich ein Ehevorbereitungsverfahren in der Schweiz auch dann möglich ist, wenn die Brautleute nicht in der Schweiz wohnhaft sind (vgl. Art. 62 ff. der Zivilstandsverordnung vom 28. April 2004 [ZStV, SR 211.112.2]), dass demnach auch diesbezüglich einer Übernahme des Beschwerdeführers nichts entgegensteht und in diesem Zusammenhang keine Verletzung von Art. 12 EMRK feststellbar ist, dass sich unter diesen Umständen erübrigt, die in der Beschwerde in Aussicht gestellten Unterlagen betreffend das Eheschliessungsverfahren abzuwarten beziehungsweise dem Beschwerdeführer zur deren Einreichung Frist anzusetzen, dass soweit der Beschwerdeführer geltend macht, sein Zielland sei die Schweiz gewesen und in Italien bestehe kein effektiver Schutz vor Abschiebung in die Türkei, festzuhalten ist, dass Italien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halte sich generell oder in Bezug auf die Person des Beschwerdeführers nicht an die daraus resultierenden Verpflichtungen, dass sich aus den Akten auch sonst keine Gründe ergeben, welche zur Ausübung des Selbsteintrittsrechts der Schweiz (Art. 3 Abs. 2 Dublin-II-VO) Anlass geben könnten, dass mit Blick auf die Frage der Zuständigkeit für die Durchführung des Asyl- und Wegweisungsverfahren der rechtserhebliche Sachverhalt vollständig erstellt ist, weshalb der Antrag auf Rückweisung der Sache an das BFM zur neuerlichen Klärung der Zuständigkeit mit Italien abzuweisen ist, dass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