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D-8015/2015 vom 16. Dezember 2015</w:t>
      </w:r>
    </w:p>
    <w:p>
      <w:r>
        <w:t>Bundesverwaltungsgericht, 2015-12-16, DE</w:t>
      </w:r>
    </w:p>
    <w:p>
      <w:r>
        <w:rPr>
          <w:b/>
        </w:rPr>
        <w:t xml:space="preserve">Quelle: </w:t>
      </w:r>
      <w:r>
        <w:t>https://mcp.opencaselaw.ch/entscheid/bvger_D-8015_2015</w:t>
      </w:r>
    </w:p>
    <w:p>
      <w:r>
        <w:t>FR: TAF D-8015/2015 du 16 décembre 2015</w:t>
      </w:r>
    </w:p>
    <w:p>
      <w:r>
        <w:t>IT: TAF D-8015/2015 del 16 dicembre 2015</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D-8015/2015 Urteil vom 16. Dezember 2015 Besetzung Einzelrichter Thomas Wespi, mit Zustimmung von Richter Walter Lang; Gerichtsschreiberin Regula Frey. Parteien A._______, geboren am (...), Irak, (...), Beschwerdeführer, gegen Staatssekretariat für Migration (SEM), Quellenweg 6, 3003 Bern, Vorinstanz. Gegenstand Nichteintreten auf Asylgesuch und Wegweisung (Dublin-Verfahren); Verfügung des SEM vom 25. November 2015 / N (...). Das Bundesverwaltungsgericht stellt fest, dass der Beschwerdeführer am 10. September 2015 in der Schweiz um Asyl nachsuchte, dass er anlässlich der Befragung zur Person (BzP) vom 18. September 2015 im Empfangs- und Verfahrenszentrum (EVZ) B._______ unter anderem zu Protokoll gab, im August 2015 in Bulgarien illegal in das Hoheitsgebiet der Dublin-Mitgliedstaaten eingereist zu sein, dass das SEM dem Beschwerdeführer im Rahmen der BzP vom 18. September 2015 das rechtliche Ge­hör zur mutmasslichen Zu­stän­digkeit Bulgariens zur Durchführung des Asyl- und Wegweisungs-verfahrens und zu einer allfälligen Wegwei­sung nach Bulgarien ge-währte, dass er dabei geltend machte, in Bulgarien sei er von der Polizei geschlagen worden, man habe ihm das Geld und das Handy weggenommen und so würde er selbst dann nicht nach Bulgarien zurückkehren wollen, wenn man ihm die bulgarische Staatsbürgerschaft anbieten würde, dass das SEM mit Verfügung vom 25. November 2015 - eröffnet am 3. Dezember 2015 - in Anwendung von Art. 31a Abs. 1 Bst. b AsylG (SR 142.31) auf das Asylgesuch des Beschwerdeführers nicht eintrat, die Wegweisung aus der Schweiz nach Bulgarien anordnete und ihn aufforderte, die Schweiz am Tag nach Ablauf der Beschwerdefrist zu verlassen, dass es gleichzeitig feststellte, einer allfälligen Beschwerde gegen den Entscheid komme keine aufschiebende Wirkung zu, und die Aushändigung der editionspflichtigen Akten gemäss Aktenverzeichnis an den Be­schwer­deführer verfügte, dass der Beschwerdeführer mit Eingabe vom 9. Dezember 2015 gegen diesen Entscheid beim Bundesverwaltungsgericht Beschwerde erhob und dabei beantragte, es sei die angefochtene Verfügung aufzuheben und die Vorinstanz anzuweisen, ihr Recht zum Selbsteintritt auszuüben und sich für das vorliegende Asylverfahren zuständig zu erklären, eventualiter sei die Sache ans SEM zurückzuweisen, dass ihm die unentgeltliche Prozessführung zu gewähren und auf die Erhebung eines Kostenvorschusses zu verzichten sei, dass im Sinne einer vorsorglicher Massnahme der Beschwerde die aufschiebende Wirkung zu erteilen sei und die Vollzugsbehörden anzuweisen seien, von einer Überstellung nach Bulgarien abzusehen, bis das Bundesverwaltungsgericht über den Suspensiveffekt der Beschwerde entschieden habe, dass die vorinstanzlichen Akten am 11. Dezember 2015 beim Bundesverwaltungsgericht eintrafen (Art. 109 Abs. 1 AsylG), und zieht in Erwägung, dass das Bundesverwaltungsgericht auf dem Gebiet des Asyls endgültig über Beschwerden gegen Verfügungen (Art. 5 VwVG) des SEM entscheidet, ausser bei Vorliegen eines Auslieferungsersuchens des Staates, vor welchem die beschwerdeführende Person Schutz sucht (Art. 105 AsylG i.V.m. Art. 31-33 VGG; Art. 83 Bst. d Ziff. 1 BGG), dass eine solche Ausnahme im Sinne von Art. 83 Bst. d Ziff. 1 BGG nicht vorliegt, weshalb das Bundesverwaltungsgericht endgültig entscheidet,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2 AsylG und Art. 52 Abs. 1 VwVG), dass sich das Verfahren nach dem VwVG richtet, soweit das VGG und das AsylG nichts anderes bestimmen (Art. 37 VGG, Art. 6 AsylG), dass über offensichtlich unbegründete Beschwerden in einzelrichterlicher Zuständigkeit mit Zustimmung eines zweiten Richters beziehungsweise einer zweiten Richterin entschieden wird (Art. 111 Bst. e AsylG) und es sich, wie nachfolgend aufgezeigt wird, um eine solche handelt, weshalb der Beschwerdeentscheid nur summarisch zu begründen ist (Art. 111a Abs. 2 AsylG), dass gestützt auf Art. 111a Abs. 1 AsylG vorliegend auf einen Schriftenwechsel verzichtet wurde, dass sich die Kognition des Bundesverwaltungsgerichts und die zulässigen Rügen im Asylbereich nach Art. 106 Abs. 1 AsylG richten, im Bereich des Ausländerrechts nach Art. 49 VwVG (vgl. BVGE 2014/26 E. 5), dass bei Beschwerden gegen Nichteintretensentscheide, mit denen es das SEM ablehnt, das Asylgesuch auf seine Begründetheit hin zu überprüfen, die Beurteilungskompetenz der Beschwerdeinstanz grundsätzlich auf die Frage beschränkt ist, ob die Vorinstanz zu Recht auf das Asylgesuch nicht eingetreten ist (vgl. BVGE 2012/4 E. 2.2, 2011/9 E. 5), dass sich demnach die Beschwerdeinstanz - sofern sie den Nichteintretensentscheid als unrechtmässig erachtet - einer selbstständigen materiellen Prüfung enthält, die angefochtene Verfügung aufhebt und die Sache zu neuer Entscheidung an die Vorinstanz zurückweist (vgl. BVGE 2007/8 E. 2.1 m.w.H.), dass auf Asylgesuche in der Regel nicht eingetreten wird, wenn Asylsuchende in einen Drittstaat ausreisen können, der für die Durchführung des Asyl- und Wegweisungsverfahrens staatsvertraglich zuständig ist (Art. 31a Abs. 1 Bst. b AsylG), dass diesbezüglich die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zur Anwendung kommt, dass gemäss Art. 3 Abs. 1 Dublin-III-VO jeder Asylantrag von einem einzigen Mitgliedstaat geprüft wird, der nach den Kriterien des Kapitels III als zuständiger Staat bestimmt wird, dass der Beschwerdeführer anlässlich der BzP vom 18. September 2015 unter anderem aussagte, er sei im August 2015 nach Bulgarien gereist, habe sich dort während ungefähr zehn Tagen aufgehalten und sei am 10. September 2015 illegal in die Schweiz gelangt (vgl. A 3/10 S. 7), dass der vorgängige Aufenthalt des Beschwerdeführers in Bulgarien von diesem unbestritten ist, dass das SEM die bulgarischen Behörden am 28. September 2015 - somit innerhalb der in Art. 21 Dublin-III-VO festgelegten Frist - um Aufnahme des Beschwerdeführers gestützt auf Art. 13 Abs. 1 Dublin-III-VO ersuchte, dass die bulgarischen Behörden das Übernahmeersuchen am 25. November 2015 guthiessen und damit die Zuständigkeit Bulgariens explizit anerkannten, dass bei dieser Sachlage - gemäss der Bestimmung von Art. 13 Abs. 1 Dublin-III-VO - Bulgarien für die Prüfung seines Asylantrages zuständig ist, dass das SEM bei dieser Sachlage zu Recht von der Zuständigkeit Bulgariens für eine allfällige Durchführung des Asylverfahrens ausging, dass der Beschwerdeführer in seiner Rechtsmitteleingabe einwendet, in Bulgarien sei er von der Polizei sehr schlecht behandelt worden und ihm stehe keine Möglichkeit zu, vor Ort gegen die Polizei vorzugehen, weil er als Asylsuchender in einer schlechteren Position sei, die Sprache nicht kenne und nicht wisse, an wen er sich wenden könne, um Hilfe zu erhalten, dass das UNHCR davon ausgehe, dass vor allem in den in Sofia gelegenen Zentren Vrazdebhna und Voenna Rampa, wohin er überstellt werden solle, eine schlechte Unterbringung und besorgniserregende sanitäre Zustände herrschen würden, dass er in Bulgarien nicht registriert sei, weshalb die bulgarischen Behörden möglicherweise sein Asylgesuch nicht ernst nehmen und ihn wegweisen würden, dass vorab festzuhalten ist, dass die Bestimmung von Art. 13 Abs. 1 Dublin-III-VO weder eine vorgängige Registrierung respektive daktyloskopische Erfassung noch eine Asylantragstellung im zuständigen Staat voraussetzt, dass Bulgarien Signatarstaat der EMRK, des Übereinkommens vom 10. Dezember 1984 gegen Folter und andere grausame, unmenschliche oder erniedrigende Behandlung oder Strafe (FoK, SR 0.105), des Abkommens vom 28. Juli 1951 über die Rechtsstellung der Flüchtlinge (FK, SR 0.142.30) sowie des Zusatzprotokolls der FK vom 31. Januar 1967 (SR 0.142.301) ist und seinen diesbezüglichen völkerrechtlichen Verpflichtungen nachkommt, dass auch davon ausgegangen werden darf, dieser Staat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dass die schweizerischen Behörden zwar prüfen müssen, ob der Beschwerdeführer im Fall einer Überstellung nach Bulgarien Gefahr laufen würde, eine Verletzung seiner Grundrechte zu erleiden, dass es aber dem Beschwerdeführer obliegt darzulegen, gestützt auf welche ernsthaften und konkreten Hinweise anzunehmen sei, Bulgarien würde in seinem Fall die staatsvertraglichen Verpflichtungen nicht respektieren und ihm den notwendigen Schutz verweigern (vgl. Urteil des Europäischen Gerichtshofs für Menschenrechte [EGMR] M.S.S. gegen Belgien und Griechenland vom 21. Januar 2011 [Beschwerde Nr. 30696/09]), dass zwar dem Bericht des UNHCR vom 2. Januar 2014 (UNHCR Observations on the Current Situation of Asylum in Bulgaria) zu entnehmen ist, dass in jenem Zeitpunkt in Bulgarien Mängel bei den Aufnahmebedingungen für Asylsuchende und dem Asylverfahren bestanden, dass indes gemäss dem neusten Bericht des UNHCR vom April 2014(UNHCR Observations on the Current Situation of Asylum in Bulgaria) wesentliche Fortschritte in den Aufnahme- und Lebensbedingungen festgestellt wurden (Zugang zu Informationen in den Aufnahmezentren, primäre medizinische Versorgung, Gewährleistung von Dolmetschern während der Registrierung und des Asylverfahrens, beheizte Räumlichkeiten, separate Einrichtungen für Männer und Frauen, monatliche finanzielle Unterstützung) und weitere geplante oder bereits sich in Realisation befindliche Verbesserungen aufgezeigt werden (fortwährende Renovierungsarbeiten in zwei Aufnahmezentren, Installationen von Waschmaschinen und Küchen, geplantes Zentrum für besonders verletzliche Gruppen von Asylsuchenden, Gestaltung von kinderfreundlichen Plätzen, Gewährleistung von Rechtsberatung), dass die Bulgarian State Agency for Refugees (SAR) mit Hilfe des European Asylum Support Office (EASO) wesentliche Fortschritte im Registrierungsprozess der Asylsuchenden verzeichnete, mithin sämtliche Asylsuchenden registriert wurden und entsprechende Ausweise erhielten und die EASO den Angehörigen der SAR insbesondere auch in asylrechtlichen Fragen beratend zur Seite steht, dass das UNHCR im zitierten Bericht zum Schluss gelangte, dass sich seine ursprüngliche Empfehlung, einstweilen generell von Überstellungen nach Bulgarien abzusehen, nicht länger aufrechterhalten lasse, dass demnach kein Grund zur Annahme besteht, dass die bulgarischen Behörden dem Beschwerdeführer bei einer Rückkehr die Aufnahme verweigern oder den Zugang zum Asylverfahren versperren, respektive in seinem Fall den Grundsatz des Non-Refoulement missachten und ihn zur Ausreise in ein Land zwingen würden, in dem sein Leib, sein Leben oder seine Freiheit aus einem Grund nach Art. 3 Abs. 1 AsylG gefährdet wäre oder in dem er Gefahr laufen würde, zur Ausreise in ein solches Land gezwungen zu werden, dass der Beschwerdeführer mit dem wenig substanziierten Einwand, wonach er von der bulgarischen Polizei schlecht behandelt worden sei und ihm keine Möglichkeiten zustehen würden, sich gegen Übergriffe zur Wehr zu setzen, keine konkreten Anhaltspunkte darzulegen vermag, die darauf hindeuten würden, Bulgarien würde ihm dauerhaft die Rechte, die sich für Schutzsuchende aus den Verfahrens- und Aufnahmerichtlinien ergeben, vorenthalten, dass er sich bei einer vorübergehenden Einschränkung nötigenfalls an die bulgarischen Behörden wenden und die ihm zustehenden Aufnahmebedingungen auf dem Rechtsweg einfordern kann (vgl. Art. 26 Aufnahmerichtlinie), dass ihm der Rechtsweg ebenso für den Fall offensteht, dass er der Ansicht sein sollte, seitens Beamter unangemessen behandelt zu werden, dass damit kein Grund zur Annahme besteht, der Beschwerdeführer wer­de in Bulgarien wegen ungenügender Aufenthaltsbedingungen in eine existenzielle Not geraten, dass zusammenfassend kein konkretes und ernsthaftes Risiko besteht, die Überstellung des Beschwerdeführers nach Bulgarien würde gegen Art. 3 EMRK oder andere völkerrechtliche Verpflichtungen der Schweiz oder Landesrecht verstossen, dass es angesichts der vorstehenden Erwägungen keinen Grund für eine Anwendung der Ermessensklauseln von Art. 17 Dublin-III-VO gibt und weder die im erstinstanzlichen Verfahren noch in der Beschwerde geäusserten Einwände an einer Überstellung des Beschwerdeführers nach Bulgarien etwas ändern können, dass an dieser Stelle festzuhalten bleibt, dass die Dublin-III-VO den Schutzsuchenden kein Recht einräumt, den ihren Antrag prüfenden Staat selber auszuwählen (vgl. auch BVGE 2010/45 E. 8.3), dass dem SEM bei der Anwendung von Art. 29a Abs. 3 der Asylverordnung 1 vom 11. August 1999 (AsylV 1, SR 142.311) Ermessen zukommt (vgl. BVGE 2015/9) und den Akten keine Hinweise auf eine gesetzeswidrige Ermessensausübung (vgl. Art. 106 Abs. 1 Bst. a AsylG) durch die Vorinstanz zu entnehmen sind, dass unter diesen Umständen keinerlei Hindernisse, insbesondere auch keine humanitären Gründe im Sinne von Art. 29a Abs. 3 AsylV 1, eine Überstellung des Beschwerdeführers als unzulässig erscheinen lassen, dass nach dem Gesagten kein Grund für einen Selbsteintritt auf das Asyl­gesuch des Beschwerdeführers respektive für eine Anwendung der Ermessensklausel gemäss Art. 17 Abs. 1 Dublin-III-VO ersichtlich ist, dass der Nichteintretensentscheid in Anwendung von Art. 31a Abs. 1 Bst. b AsylG zu bestätigen ist, dass die Anordnung der Wegweisung nach Bulgarien der Systematik des Dublin-Verfahrens entspricht, im Einklang mit der Bestimmung von Art. 44 AsylG steht (Art. 32 AsylV 1) und ebenfalls zu bestätigen ist, dass nach vorstehenden Erwägungen die eingereichte Beschwerde als offensichtlich unbegründet abzuweisen ist, dass das Beschwerdeverfahren mit vorliegendem Urteil abgeschlossen ist, weshalb sich die Anträge auf Gewährung der aufschiebenden Wirkung beziehungsweise auf Anordnung von vorsorglichen Massnahmen und auf Verzicht auf die Erhebung eines Kostenvorschusses als gegenstandslos erweisen, dass das mit der Beschwerde gestellte Gesuch um Gewährung der unentgeltlichen Prozessführung im Sinne von Art. 65 Abs. 1 VwVG, ungeachtet der vom Beschwerdeführer nicht nachgewiesenen prozessualen Bedürftigkeit, abzuweisen ist, da die Beschwerdebegehren nach dem Gesagten als aussichtslos zu qualifizieren waren, weshalb die Voraussetzungen von Art. 65 Abs. 1 VwVG nicht erfüllt sind, dass bei diesem Ausgang des Verfahrens die Kosten von Fr. 600.- (Art. 1 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Das Gesuch um Gewährung der unentgeltlichen Prozessführung im Sinne von Art. 65 Abs. 1 VwVG wird abgewiesen. 3. Die Verfahrenskosten von Fr. 600.- werden dem Beschwerdeführer auferlegt. Dieser Betrag ist innert 30 Tagen ab Versand des Urteils zugunsten der Gerichtskasse zu überweisen. 4. Dieses Urteil geht an den Beschwerdeführer, das SEM und die kantonale Migrationsbehörde. Der Einzelrichter: Die Gerichtsschreiberin: Thomas Wespi Regula Frey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