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D-8013/2016 vom 3. Januar 2017</w:t>
      </w:r>
    </w:p>
    <w:p>
      <w:r>
        <w:t>Bundesverwaltungsgericht, 2017-01-03, DE</w:t>
      </w:r>
    </w:p>
    <w:p>
      <w:r>
        <w:rPr>
          <w:b/>
        </w:rPr>
        <w:t xml:space="preserve">Quelle: </w:t>
      </w:r>
      <w:r>
        <w:t>https://mcp.opencaselaw.ch/entscheid/bvger_D-8013_2016</w:t>
      </w:r>
    </w:p>
    <w:p>
      <w:r>
        <w:t>FR: TAF D-8013/2016 du 3 janvier 2017</w:t>
      </w:r>
    </w:p>
    <w:p>
      <w:r>
        <w:t>IT: TAF D-8013/2016 del 3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D-8013/2016 Urteil vom 3. Januar 2017 Besetzung Einzelrichter Simon Thurnheer, mit Zustimmung von Richterin Esther Marti; Gerichtsschreiber Gian-Flurin Steinegger. Parteien A._______, geboren am (...), Somalia, vertreten durch MLaw Céline Benz-Desrochers, Bündner Beratungsstelle für Asylsuchende, Beschwerdeführerin, gegen Staatssekretariat für Migration (SEM), Quellenweg 6, 3003 Bern, Vorinstanz. Gegenstand Nichteintreten auf Asylgesuch und Wegweisung (Dublin-Verfahren); Verfügung des SEM vom 12. Dezember 2016 / N (...). Das Bundesverwaltungsgericht stellt fest, dass die Beschwerdeführerin am 4. September 2016 in der Schweiz um Asyl nachsuchte, dass das SEM mit Verfügung vom 12. Dezember 2016 - eröffnet am 19. Dezember 2016 -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23. Dezember 2016 gegen diesen Entscheid beim Bundesverwaltungsgericht Beschwerde erhob und dabei in der Sache beantragte, die angefochtene Verfügung sei aufzuheben und das SEM sei anzuweisen, sein Recht zum Selbsteintritt auszuüben und sich für vorliegendes Asylgesuch für zuständig zu erachten, eventualiter sei die Sache zur erneuten Beurteilung an die Vorinstanz zurückzuweisen, dass sie in prozessualer Hinsicht um Erteilung der aufschiebenden Wirkung, um vorsorglichen Vollzugsstopp bis zum Entscheid über die aufschiebende Wirkung sowie um unentgeltliche Rechtspflege einschliesslich Verzicht auf die Erhebung eines Kostenvorschusses ersuchte, dass sie zur Stützung ihrer Anträge ein ärztliches Zeugnis vom 21. Dezember 2016 von B._______, (...), sowie eine Fürsorgeabhängigkeitsbestätigung (...) einreichte, dass das Bundesverwaltungsgericht den Vollzug der Überstellung mit superprovisorischer Massnahme vom 27. Dezember 2016 gestützt auf Art. 56 VwVG per sofort einstweilen ausgesetzt hat, dass die vorinstanzlichen Akten am 28. Dezember 2016 beim Bundesverwaltungsgericht eintrafen (Art. 109 Abs. 1 AsylG), und zieht in Erwägung, dass das Bundesverwaltungsgericht auf dem Gebiet des Asyls - in der Regel und auch vorliegend - endgültig über Beschwerden gegen Verfügungen nach Art. 5 VwVG des SEM entscheidet (Art. 105 AsylG i.V.m. Art. 31 33 VGG; Art. 83 Bst. d Ziff. 1 BGG), dass die Beschwerdeführerin als Verfügungsadressatin zur Einreichung der Beschwerde legitimiert ist (Art. 105 AsylG und Art. 48 Abs. 1 VwVG), dass auf die frist- und formgerecht eingereichte Beschwerde einzutreten ist (Art. 108 Abs. 2 AsylG und Art. 52 Abs. 1 VwVG), dass sich die Beschwerde als offensichtlich unbegründet erweist und daher in einzelrichterlicher Zuständigkeit mit Zustimmung einer zweiten Richterin (Art. 111 Bst. e AsylG), ohne Weiterungen und summarisch begründet zu behandeln ist (Art. 111a Abs. 1 und 2 AsylG), dass mit Beschwerde die Verletzung von Bundesrecht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SEM die Zuständigkeitsfrage gestützt auf die Verordnung (EG)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geprüft hat,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Beschwerdeführerin mit der «Eurodac»-Datenbank ergab, dass diese am 20. Juli 2016 illegal in Italien einreiste, dass das SEM die italienischen Behörden am 10. Oktober 2016 um Übernahme der Beschwerdeführin gestützt auf Art. 13 Abs. 1 Dublin-III-VO ersuchte, dass die italienischen Behörden das Übernahmeersuchen innert der vorgesehenen Frist unbeantwortet liessen, womit sie die Zuständigkeit Italiens implizit anerkannten (Art. 22 Abs. 7 Dublin-III-VO), dass die Zuständigkeit dieses Mitgliedstaates unbestritten blieb, dass die Zuständigkeit Italiens somit grundsätzlich gegeben ist, dass die Beschwerdeführerin anlässlich des ihr gewährten rechtlichen Gehörs die Lebensbedingungen in Italien kritisiert, dass sie sinngemäss geltend macht, bei einer Überstellung nach Italien zu riskieren, unter menschenunwürdigen Bedingungen leben zu müssen, dass die schweizerischen Behörden zwar dafür sorgen müssen, dass die Beschwerdeführerin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die Beschwerdeführerin beweisen oder glaubhaft machen muss, dass ihre dortige Behandlung gegen Art. 3 EMRK verstösst, dass der Europäische Gerichtshof für Menschenrechte (EGMR)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die Beschwerdeführerin nach dem Gesagten offensichtlich nicht beweisen oder glaubhaft machen konnte, dass aufgrund der allgemeinen Lebensbedingungen in Italien ein konkretes und ernsthaftes Risiko bestehe, ihre Überstellung nach Italien würde gegen Art. 3 EMRK oder gegen eine andere völkerrechtliche Verpflichtung der Schweiz verstossen, zumal sie auf Beschwerdeebene an diesen Vorbringen nicht festhält, dass sich die Beschwerdeführerin ferner auf ihren Gesundheitszustand beruft, der einer Überstellung entgegenstehe, dass sie insbesondere geltend macht, sie leide unter starken Schmerzen aus Verbrennungen an den Brüsten, die ihr von ihrem Ehemann zugefügt worden seien, dass die Beschwerdeführerin gemäss ärztlichem Zeugnis von B._______ vom 21. Dezember 2016 an verschiedenen schweren medizinischen Erkrankungen leide, die zurzeit behandelt würden, sie nicht reisefähig sei und die Behandlung erst in circa 2 Monaten abgeschlossen werden könne, dass dem Zeugnis keine Diagnose entnommen werden kann, jedoch daraus nicht zu schliessen ist, die Beschwerdeführerin sei über längere Zeit hinweg nicht reisefähig, dass zudem Italien als Nachbarland der Schweiz in kurzer Zeit und ohne besonderen Aufwand erreicht werden kann, dass die vorübergehende Reiseunfähigkeit der Beschwerdeführerin eine Frage betrifft, welcher im Rahmen des Vollzugs durch die zuständige Behörde angemessen Rechnung zu tragen ist, dass somit für das Bundesverwaltungsgericht keine Gründe ersichtlich sind, die das SEM zur Ausübung des Selbsteintrittsrechts der Schweiz (Art. 3 Abs. 2 Dublin II-VO) hätten veranlassen sollen, dass das SEM demnach in Anwendung von Art. 34 Abs. 2 Bst. b AsylG zu Recht auf das Asylgesuch der Beschwerdeführerinnen nicht eingetreten ist, dass eine zwangsweise Rückweisung von Personen mit gesundheitlichen Problemen nur dann einen Verstoss gegen Art. 3 EMRK darstellen kann, wenn die betroffene Person sich in einem fortgeschrittenen oder terminalen Krankheitsstadium und bereits in Todesnähe befindet (vgl. Urteile des Europäischen Gerichtshofs für Menschenrechte [EGMR] N. gegen Vereinigtes Königreich vom 27. Mai 2008, 26565/05; A.S. gegen Schweiz vom 30. Juni 2015, 39350/13; BVGE 2011/9 E. 7, 2009/2 E. 9.1.3), dass dies im vorliegenden Fall für die Situation der Beschwerdeführerin nicht zutrifft, dass Italien über eine ausreichende medizinische Infrastruktur verfügt und auch davon ausgegangen werden darf, dass der Beschwerdeführerin der Zugang zu einer medizinischen Weiterversorgung möglich ist, dass die Mitgliedstaaten den Antragstellern ohnehin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die schweizerischen Behörden, die mit dem Vollzug der angefochtenen Verfügung beauftragt sind, den medizinischen Umständen bei der Bestimmung der konkreten Modalitäten der Überstellung der Beschwerdeführerin Rechnung tragen und die italienischen Behörden vorgängig in geeigneter Weise über die spezifischen medizinischen Umstände informieren werden (vgl. Art. 31 f. Dublin-III-VO), dass dem SEM bei der Anwendung von Art. 29a Abs. 3 der Asylverordnung 1 vom 11. August 1999 (AsylV 1, SR 142.311) Ermessen zukommt (vgl. BVGE 2015/9) und den Akten keine Hinweise auf eine gesetzeswidrige Ermessensausübung (vgl. Art. 106 Abs. 1 Bst. a AsylG) durch die Vorinstanz zu entnehmen sind, dass somit keine individuellen Gründe aufgezeigt werden, die eine Überstellung nach Italien als unzulässig erscheinen liessen, dass unter diesen Umständen keinerlei Hindernisse, insbesondere auch keine humanitären Gründe im Sinne von Art. 29a Abs. 3 AsylV 1, eine Überstellung der Beschwerdeführerin als unzulässig erscheinen lassen, dass es demnach entgegen der Beschwerde keinen Grund für die Anwendung der Souveränitätsklausel (Art. 17 Abs. 1 Dublin-III-VO) gibt, dass Italien somit für die Prüfung des Asylgesuchs der Beschwerdeführerin gemäss der Dublin-III-VO zuständig und entsprechend verpflichtet ist, sie gemäss Art. 18 Abs. 1 Dublin-III-VO zurückzunehmen, dass das SEM demnach zu Recht in Anwendung von Art. 31a Abs. 1 Bst. b AsylG auf das Asylgesuch der Beschwerdeführerin nicht eingetreten ist und - da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sowie auf Kostenvorschussverzicht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Der Gerichtsschreiber: Simon Thurnheer Gian-Flurin Steinegger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