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D-8011/2016 vom 5. Januar 2017</w:t>
      </w:r>
    </w:p>
    <w:p>
      <w:r>
        <w:t>Bundesverwaltungsgericht, 2017-01-05, DE</w:t>
      </w:r>
    </w:p>
    <w:p>
      <w:r>
        <w:rPr>
          <w:b/>
        </w:rPr>
        <w:t xml:space="preserve">Quelle: </w:t>
      </w:r>
      <w:r>
        <w:t>https://mcp.opencaselaw.ch/entscheid/bvger_D-8011_2016</w:t>
      </w:r>
    </w:p>
    <w:p>
      <w:r>
        <w:t>FR: TAF D-8011/2016 du 5 janvier 2017</w:t>
      </w:r>
    </w:p>
    <w:p>
      <w:r>
        <w:t>IT: TAF D-8011/2016 del 5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D-8011/2016 Urteil vom 5. Januar 2017 Besetzung Einzelrichter Thomas Wespi, mit Zustimmung von Richter William Waeber; Gerichtsschreiberin Regula Frey. Parteien A._______, geboren am (...), Irak, alias B._______, geboren am (...), Irak, vertreten durch lic. iur. Marcel Baeriswyl, Rechtsanwalt, (...), Beschwerdeführerin, gegen Staatssekretariat für Migration (SEM), Quellenweg 6, 3003 Bern, Vorinstanz. Gegenstand Nichteintreten auf Asylgesuch und Wegweisung (Dublin-Verfahren); Verfügung des SEM vom 8. Dezember 2016 / N (...). Das Bundesverwaltungsgericht stellt fest, dass die Beschwerdeführerin am 10. November 2016 in der Schweiz um Asyl nachsuchte, dass der Beschwerdeführerin von den polnischen Behörden ein vom 11. Oktober 2016 bis am 30. Oktober 2016 gültiges Visum ausgestellt worden war, dass das SEM der Beschwerdeführerin im Rahmen der Befragung zur Person vom 15. November 2016 das rechtliche Gehör zur Durchführung des Asyl- und Wegweisungsverfahrens durch Polen, C._______ oder D._______ gewährte, wobei sie geltend machte, sie wolle in keines dieser drei Länder zurückkehren, da sie dort niemanden habe, hingegen lebe in der Schweiz ihr Onkel (vgl. A 8/13 S. 9), dass das SEM am 24. November 2016 die polnischen Behörden um Übernahme der Beschwerdeführerin ersuchte, dass die polnischen Behörden am 7. Dezember 2016 das Übernahmeersuchen guthiessen, dass das SEM mit Verfügung vom 8. Dezember 2016 - eröffnet am 20. Dezember 2016 - in Anwendung von Art. 31a Abs. 1 Bst. b AsylG (SR 142.31) auf das Asylgesuch nicht eintrat, die Wegweisung aus der Schweiz nach Polen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23. Dezember 2016 gegen diesen Entscheid beim Bundesverwaltungsgericht Beschwerde erhob und dabei beantragte, die angefochtene Verfügung der Vorinstanz sei aufzuheben und das SEM sei anzuweisen, sich für das vorliegende Asylgesuch für zuständig zu erklären beziehungsweise habe sein Recht zum Selbsteintritt auszuüben, dass in verfahrensrechtlicher Hinsicht beantragt wurde, der Beschwerde sei die aufschiebende Wirkung zu erteilen, die unentgeltliche Prozessführung sei zu gewähren und der unterzeichnende Anwalt sei als amtlicher Rechtsbeistand beizuordnen, dass der Instruktionsrichter den Vollzug der Überstellung mit superprovisorischer Massnahme vom 27. Dezember 2016 vorsorglich stoppte, dass die vorinstanzlichen Akten am 28.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der Beschwerdeführerin von den polnischen Behörden ein vom 11. Oktober 2016 bis am 30. Oktober 2016 gültiges Visum ausgestellt worden war, dass das SEM die polnischen Behörden am 24. November 2016 um Aufnahme der Beschwerdeführerin gestützt auf Art. 12 Abs. 2 Dublin-III-VO ersuchte, dass die polnischen Behörden dem Gesuch um Übernahme am 7. Dezember 2016 zustimmten, dass die grundsätzliche Zuständigkeit Polens somit gegeben ist, was von der Beschwerdeführerin im Rahmen der Gewährung des rechtlichen Gehörs auch nicht bestritten wurde, dass die Beschwerdeführerin zur Begründung ihrer Beschwerde geltend macht, persönlich nie ein Visum beantragt zu haben, womöglich bestehe zwar ein Visum für Polen, jedoch ohne ihr eigenes Dazutun, zumal ein Schlepper für sie alles organisiert habe, dass ihr Onkel in der Schweiz lebe, womit sie in der Schweiz einen Anknüpfungspunkt habe, dass das Abhängigkeitsverhältnis darin bestehe, dass sie aufgrund des langjährigen Wohnsitzes ihres Onkels in der Schweiz eine Bezugsperson habe, welche die Mentalität, die Gepflogenheiten und die administrativen Vorgehensweisen in der Schweiz bestens kenne, was ihr Sicherheit und Stabilität vermittle, zumal sie auch gesundheitliche Probleme habe, aufgrund derer sie auch in diesem Bereich eine Bezugsperson bedürfe, dass sie sodann vorbringt, im EVZ E._______ Opfer eines F._______ geworden zu sein, welches sie vor ungefähr (...) Wochen zur Anzeige gebracht habe, dass eine Abschiebung der Beschwerdeführerin nach Polen das anhängig gemachte Strafverfahren massiv beeinträchtigen beziehungsweise die Durchführung des Strafverfahrens verunmöglichen würde, dass vorab festzuhalten ist, dass die Beschwerdeführerin den zuständigen Mitgliedstaat, in welchem sie das Asylverfahren durchlaufen möchte, nicht selber wählen kann (vgl. BVGE 2010/45 E. 8.3), dass Polen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das Bundesverwaltungsgericht in konstanter Praxis davon ausgeht, die polnischen Behörden würden ihre völkerrechtlichen Verpflichtungen respektieren (vgl. statt vieler die Urteile des BVGer D-7811/2015 vom 10. Dezember 2015 E. 4.2, E-7775/2015 vom 7. Dezember 2015 S. 5 f. und E-1947/2015 sowie E-2081/2015 vom 9. April 2015 S. 6 ff., je mit weiteren Hinweisen), dass diese Einschätzung auch durch Berichte zur Situation von Asylsuchenden in Polen gestützt wird (vgl. AIDA Asylum Information Database, Country Reports: Poland, Januar 2015 und November 2015; US Department of State: Country Report on Human Rights Practices 2014 - Poland, 25. Juni 2015, S. 14 f.), dass die Beschwerdeführerin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die Beschwerdeführerin im Fall ihrer Überstellung nach Polen Gefahr laufen würde, eine Verletzung ihrer Grundrechte zu erleiden, dass vorliegend indes kein Grund zur Annahme besteht, dass die polnischen Behörden der Beschwerdeführerin, die sich nicht um Aufnahme in das polnische Asylverfahren bemüht hat,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 zur Ausreise in sein solches Land gezwungen zu werden, dass die Beschwerdeführerin keine konkreten Anhaltspunkte darzulegen vermag, die darauf hindeuten würden, Polen würde ihr dauerhaft die Rechte, die ihr aus den Verfahrens- und Aufnahmerichtlinien zustehen, vorenthalten, dass sich die Beschwerdeführerin sodann sinngemäss auf Art. 8 Abs. 1 EMRK beruft, weil mit ihrem in der Schweiz lebenden Onkel ein Anknüpfungspunkt bestehe und, da ihr Onkel aufgrund seines mehrjährigen Aufenthalts in der Schweiz mit den hiesigen Gepflogenheiten vertraut sei, er ihr Sicherheit und Stabilität vermitteln könne, weshalb ein entsprechendes Abhängigkeitsverhältnis zu bejahen sei, dass das SEM in zutreffender Weise ausführte, weshalb es sich beim in der Schweiz lebenden Onkel nicht um einen Familienangehörigen im Sinne von Art. 2 Bst. g Dublin-III-VO handelt und aus welchen Gründen die Voraussetzungen von Art. 16 Dublin-III-VO nicht vorliegen, weshalb zur Vermeidung von Wiederholungen vorab auf die zutreffenden Ausführungen im angefochtenen Entscheid verwiesen werden kann, dass sich auf den Schutz von Art. 8 EMRK in erster Linie Mitglieder der Kernfamilie berufen können, mithin die Eltern und ihre minderjährigen Kinder, dass - sofern eine genügend nahe, echte und tatsächlich gelebte Beziehung besteht - von der Anwendung von Art. 8 EMRK neben der eigentlichen Kernfamilie auch weitere familiäre Verhältnisse erfasst werden können, dass Hinweise für solche Beziehungen das Zusammenleben in einem gemeinsamen Haushalt, eine finanzielle Abhängigkeit, speziell enge familiäre Bande, regelmässige Kontakte oder die Übernahme von Verantwortung für eine andere Person sind (BGE 135 I 148 m.w.H.), dass in casu keine solche intakte und tatsächlich gelebte familiäre Beziehung vorliegt, zumal der Onkel der Beschwerdeführerin seit über (...) Jahren in der Schweiz lebt und nicht dargelegt wird, ob und wie er während dieser Zeit den Kontakt mit der Beschwerdeführerin aufrecht gehalten hätte, das Vorhandensein von speziell engen familiären Banden zu verneinen ist und mit dem Hinweis auf die Kenntnisse des Onkels der Gepflogenheiten in der Schweiz nicht begründet wird, inwiefern dadurch ein besonderes Abhängigkeitsverhältnis bestünde, dass die Beschwerdeführerin und ihr in der Schweiz lebender Onkel somit nicht als Familienangehörige im Sinne von Art. 2 Bst. g Dublin-III-VO respektive Art. 8 EMRK erachtet werden können, womit die Beschwerdeführerin keine Rechtsansprüche aus Art. 2 Bst. g Dublin-III-VO abzuleiten vermag, dass auch der Umstand eines in der Schweiz hängigen Strafverfahrens zu keinem anderen Ergebnis zu führen vermag, zumal die Beschwerdeführerin den Ausgang des erwähnten Verfahrens nicht vor Ort abzuwarten hat, dass eine Überstellung in einen Mitgliedstaat unter dem Aspekt der gesundheitlichen Situation einer schutzsuchenden Person nur unter ganz aussergewöhnlichen Umständen zur Annahme eines Verstosses gegen Art. 3 EMRK führt, nämlich dann, wenn gewichtige Gründe dafür vorliegen, dass eine tatsächliche Gefahr («real risk») einer solchen Verletzung besteht (vgl. BVGE 2009/11 E. 7 mit Hinweisen auf die Rechtsprechung des EGMR), dass hinsichtlich der geltend gemachten, aber nicht belegten gesundheitlichen Beschwerden der Beschwerdeführerin (...) anzumerken ist, dass sie die genannte hohe Schwelle nicht erreichen und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überdies die schweizerischen Behörden, die mit dem Vollzug der angefochtenen Verfügung beauftragt sind, medizinischen Umständen bei der Bestimmung der konkreten Modalitäten der Überstellung der Beschwerdeführerin Rechnung zu tragen haben und die polnischen Behörden vorgängig - falls erforderlich - in geeigneter Weise über die spezifischen medizinischen Umstände informieren werden (vgl. Art. 31 f. Dublin-III-VO),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Polen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aufgrund der Aussichtslosigkeit des Begehrens dem Gesuch um Beiordnung eines amtlichen Rechtsbeistandes beziehungsweise unentgeltlichen Rechtsvertreters nicht stattgegeben werden kann,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