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D-800/2013 vom 27. Februar 2013</w:t>
      </w:r>
    </w:p>
    <w:p>
      <w:r>
        <w:t>Bundesverwaltungsgericht, 2013-02-27, DE</w:t>
      </w:r>
    </w:p>
    <w:p>
      <w:r>
        <w:rPr>
          <w:b/>
        </w:rPr>
        <w:t xml:space="preserve">Quelle: </w:t>
      </w:r>
      <w:r>
        <w:t>https://mcp.opencaselaw.ch/entscheid/bvger_D-800_2013</w:t>
      </w:r>
    </w:p>
    <w:p>
      <w:r>
        <w:t>FR: TAF D-800/2013 du 27 février 2013</w:t>
      </w:r>
    </w:p>
    <w:p>
      <w:r>
        <w:t>IT: TAF D-800/2013 del 27 febbraio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D-800/2013/sps Urteil vom 27. Februar 2013 Besetzung Einzelrichter Hans Schürch, mit Zustimmung von Richterin Regula Schenker Senn; Gerichtsschreiberin Anna Dürmüller Leibundgut. Parteien A._______, geboren am (...), Aserbaidschan, vertreten durch Ali Tüm, Advokaturbüro Siegfried &amp; Partner, (...), Beschwerdeführer, gegen Bundesamt für Migration (BFM), Quellenweg 6, 3003 Bern, Vorinstanz. Gegenstand Nichteintreten auf Asylgesuch und Wegweisung; Verfügung des BFM vom 4. Februar 2013 / N (...). Das Bundesverwaltungsgericht stellt fest, dass der Beschwerdeführer am 4. Dezember 2011 erstmals in der Schweiz um Asyl nachsuchte und dabei geltend machte, er sei schon seit vielen Jahren politisch aktiv, dass er in den 1990er Jahren Mitglied der Partei Musawat sowie der Narodny-Front gewesen, einmal vorübergehend verhaftet sowie gerichtlich angeklagt worden sei und im Jahr 2003 die Organisation "B._______" gegründet habe, dass er seit dem Jahr 2008 Präsident der Organisation "C._______" gewesen sei und im Dezember 2009 mit zwei weiteren Mitgliedern dieser Organisation an einer Konferenz in Belgien teilgenommen habe, wobei er sich kritisch über die aserbaidschanische Regierung geäussert habe, dass sie daraufhin in Aserbaidschan behördlich gesucht worden seien, weshalb er in Belgien zunächst ein Asylgesuch gestellt habe, dann aber doch in sein Heimatland zurückgekehrt sei, dass er im Oktober 2011 an einer Konferenz in Jerewan teilgenommen habe und nach seiner Rückkehr durch den nationalen Sicherheitsdienst befragt worden sei, dass er aufgefordert worden sei, mehrere Abgeordnete der Regierungspartei als Vorstandsmitglieder in seine Organisation aufzunehmen, was er jedoch trotz Drohungen gegen ihn abgelehnt habe, dass er im November 2011 von der Polizei vorgeladen und erneut bedroht worden sei, dass zudem ein Offizier des Ministeriums für nationale Sicherheit Ende November 2011 versucht habe, ihn als Informanten anzuwerben, und ihm für den Fall der Ablehnung dieses Angebots mit Gefängnis oder Tod gedroht habe, dass er sich aus diesen Gründen zur Ausreise aus dem Heimatland entschlossen habe, dass das BFM das erste Asylgesuch des Beschwerdeführers mit Verfügung vom 4. Oktober 2012 ablehnte und die Wegweisung aus der Schweiz sowie den Vollzug anordnete, dass das Bundesverwaltungsgericht die dagegen erhobene Beschwerde vom 26. Oktober 2012 mit Urteil D-5598/2012 vom 12. November 2012 abwies, dass für den weiteren Inhalt des ersten Asylverfahrens auf die Akten zu verweisen ist, dass der Beschwerdeführer mit einer als "Wiedererwägungsgesuch" bezeichneten Eingabe vom 5. Dezember 2012 ans BFM gelangte und dabei um Aufhebung der vorinstanzlichen Verfügung vom 4. Oktober 2012, Feststellung der Flüchtlingseigenschaft, Gewährung von Asyl, eventuell Gewährung der vorläufigen Aufnahme sowie vorsorgliche Aussetzung des Wegweisungsvollzugs ersuchen liess, dass zur Begründung geltend gemacht wurde, der Beschwerdeführer habe sich in der Schweiz exilpolitisch betätigt, insbesondere habe er im November 2012 vor dem Gebäude der SOCAR (State Oil Company of Azerbaijan) in Genf demonstriert, dass darüber in Internetartikeln berichtet worden und der Beschwerdeführer darin namentlich erwähnt worden sei, dass Kollegen des Beschwerdeführers in der Folge polizeilich befragt worden seien und er in Aserbaidschan nun gesucht werde, dass er bei einer Rückkehr in sein Heimatland gefährdet wäre, dass der Beschwerdeführer zur Stützung seines Gesuchs mehrere Beweismittel einreichen liess (Internetausdrucke von AzerTaym, Azadliq, YeniNasilPortali sowie der Tribuna Informasiya Agentliyi und ein Schreiben von H.-J. Z. von LIBERTAS - Europäisches Institut GmbH vom 22. Dezember 2012 [Farbkopie] inkl. Begleit-E-Mail), dass das BFM die Eingabe vom 5. Dezember 2012 als zweites Asylgesuch entgegennahm und darauf mit Verfügung vom 4. Februar 2013 - eröffnet am 11. Februar 2013 - gestützt auf Art. 32 Abs. 2 Bst. e des Asylgesetzes vom 26. Juni 1998 (AsylG, SR 142.31) nicht eintrat, die Wegweisung sowie den Vollzug anordnete, eine Gebühr erhob und einer allfälligen Beschwerde die aufschiebende Wirkung entzog, dass die Vorinstanz zur Begründung ihres Entscheids im Wesentlichen ausführte, die Eingabe vom 5. Dezember 2012 sei der Rechtsprechung zufolge als zweites Asylgesuch zu behandeln, dass das erste Asylverfahren rechtskräftig abgeschlossen sei, dass der wesentliche Sachverhalt mit Blick auf die mehrseitige Eingabe vom 5. Dezember 2012 sowie der eingereichten Beweismittel hinreichend erstellt und dem Anspruch auf rechtliches Gehör damit Genüge getan sei, weshalb auf eine Anhörung verzichtet werden könne (Verweis auf EMARK 2003 Nr. 13 E. 4c S. 84 und die Urteile des Bundesverwaltungsgerichts E-1093/2010 vom 9. März 2010 und D-5407/2006 vom 30. November 2009), dass aufgrund der Aktenlage nicht davon auszugehen sei, der Beschwerdeführer werde aufgrund seiner exilpolitischen Tätigkeit von den aserbaidschanischen Behörden als konkrete Gefährdung qualifiziert, dass seine exilpolitische Aktivität (Teilnahme an einer Kundgebung in Genf) nicht geeignet sei, die Flüchtlingseigenschaft zu begründen, dass vorliegend insbesondere jegliche Hinweise darauf fehlen würden, dass gegen den Beschwerdeführer aufgrund der geltend gemachten exilpolitischen Aktivität im Heimatland behördliche Massnahmen eingeleitet worden wären, dass das Referenzschreiben des Europäischen Instituts an dieser Einschätzung nichts ändere, zumal sich dieses bloss auf die im ersten Asylverfahren als unglaubhaft erkannte Asylbegründung beziehe, dass insgesamt keine Hinweise auf seit dem Abschluss des ersten Asylverfahrens eingetretene Ereignisse vorlägen, welche geeignet wären, die Flüchtlingseigenschaft zu begründen, oder die für die Gewährung vorübergehenden Schutzes relevant wären, dass der Vollzug der Wegweisung nach Aserbaidschan durchführbar sei, dass der Beschwerdeführer mit Eingabe an das Bundesverwaltungsge­richt vom 15. Februar 2013 (Poststempel) gegen diesen Entscheid Beschwerde erheben und dabei beantragen liess, die angefochtene Verfügung sei aufzuheben und zur neuen Beurteilung an die Vorinstanz zurückzuweisen, dass dem Beschwerdeführer Asyl oder zumindest die vorläufige Aufnahme zu gewähren sei, dass in prozessualer Hinsicht um Wiederherstellung der aufschiebenden Wirkung, um Gewährung der unentgeltlichen Rechtspflege im Sinne von Art. 65 Abs. 1 des Verwaltungsverfahrensgesetzes vom 20. Dezember 1968 (VwVG, SR 172.021) sowie um Verzicht auf die Erhebung eines Kostenvorschusses ersucht wurde, dass der Beschwerde eine Vollmacht vom 7. Oktober 2012 (Kopie), eine Liste mit Internetadressen sowie die angefochtene Verfügung im Original beilagen, dass auf den Inhalt der Beschwerde, soweit entscheidrelevant, in den nachfolgenden Erwägungen Bezug genommen wird, dass die vorinstanzlichen Akten am 19. Februar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eine solche Ausnahme im vorliegenden Fall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unter Vorbehalt der nachfolgenden Erwägungen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daher auf den Antrag, es sei dem Beschwerdeführer Asyl zu gewähren,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vorab geltend gemacht wird, das BFM habe die Eingabe vom 5. Dezember 2012 zu Unrecht als zweites Asylgesuch anstatt als Wiedererwägungsgesuch entgegengenommen und behandelt, dass diese Rüge unbegründet erscheint, dass nämlich das BFM eine Eingabe eines Gesuchstellers, welcher in der Schweiz bereits erfolglos ein Asylverfahren durchlaufen hat, eine neu eingetretene Verfolgungsgefahr geltend macht und die Feststellung seiner Flüchtlingseigenschaft verlangt, als zweites Asylgesuch entgegenzunehmen und nach den Regeln von Art. 32 Abs. 2 Bst. e AsylG zu behandeln hat (vgl. dazu beispielsweise das Urteil des Bundesverwaltungsgerichts E-1975/2012 vom 11. Mai 2012 mit Hinweis auf Entscheidungen und Mitteilungen der Schweizerischen Asylrekurskommission [EMARK] 2006 Nr. 20 E. 2.1), dass der Beschwerdeführer in der Eingabe vom 5. Dezember 2012 im Wesentlichen auf seine im Nachgang an den rechtskräftigen Abschluss des ersten Asylverfahrens erfolgte exilpolitische Tätigkeit und die damit verbundene neuerliche Gefährdung verwies, dass er erneut die Feststellung der Flüchtlingseigenschaft und die Gewährung von Asyl beantragte, dass das BFM diese Eingabe demnach zu Recht als zweites Asylgesuch und nicht als Wiedererwägungsgesuch entgegengenommen hat,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der Beschwerdeführer unbestrittenermassen in der Schweiz bereits ein Asylverfahren erfolglos durchlaufen hat, womit das formelle Erfordernis des Nichteintretenstatbestandes von Art. 32 Abs. 2 Bst. e AsylG erfüllt ist, dass der Beschwerdeführer zur Begründung seines zweiten Asylgesuchs im Wesentlichen auf exilpolitische Tätigkeiten verweist und damit subjektive Nachfluchtgründe im Sinne von Art. 54 AsylG geltend macht, dass er den Akten zufolge jedoch lediglich einmal im November 2012 an einer Demonstration in Genf vor dem SOCAR-Gebäude teilgenommen hat, dass nicht davon auszugehen ist, der Beschwerdeführer werde infolge seiner Teilnahme an dieser Kundgebung von den aserbaidschanischen Behörden als staatsgefährdendes Subjekt wahrgenommen und deswegen im Falle seiner Rückkehr ins Heimatland verfolgt, dass zur Vermeidung von Wiederholungen auf die zutreffenden Erwägungen in der angefochtenen Verfügung verwiesen werden kann, dass in der Beschwerde keine weiteren Ausführungen bezüglich der exilpolitischen Tätigkeit des Beschwerdeführers oder Entgegnungen zu den Erwägungen des BFM in der angefochtenen Verfügung gemacht werden, dass sich die Beschwerdevorbringen vielmehr auf den bereits im ersten Asylverfahren beurteilten Sachverhalt, nämlich die Aktivitäten des Beschwerdeführers vor seiner Ausreise aus dem Heimatland, beschränken, dass insbesondere auch der Einwand, wonach sich der Beschwerdeführer anlässlich der Anhörung (im ersten Asylverfahren) nicht richtig habe ausdrücken können, weshalb die Anhörung in seiner Muttersprache zu wiederholen sei (vgl. S. 9 der Beschwerde), nicht das vorliegende, zweite, sondern das abgeschlossene erste Asylverfahren betrifft und daher im ersten Beschwerdeverfahren hätte gerügt werden müssen, dass dem zweiten Asylgesuch des Beschwerdeführers nach dem Ge­sagten offensichtlich keine Hinweise auf in der Zwischenzeit eingetretene Ereignisse zu entnehmen sind, welche geeignet wären, die Flüchtlingseigenschaft zu begründen, oder die für die Gewährung vorübergehenden Schutzes relevant wären, dass das BFM folglich zu Recht in Anwendung von Art. 32 Abs. 2 Bst. e AsylG auf das zweite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in Aserbaidschan keine Situation allgemeiner Gewalt herrscht und auch keine individuellen Gründe vorliegen, die den Wegweisungsvollzug als unzumutbar erscheinen liessen, dass der Wegweisungsvollzug des Beschwerdeführers nach Aserbaidschan bereits im Beschwerdeurteil vom 12. November 2012 als zumutbar erachtet worden ist und der Beschwerdeführer diesbezüglich keine Veränderung des Sachlage geltend gemacht hat, dass demnach nach wie vor nicht davon auszugehen ist, der Beschwerdeführer würde im Falle seiner Rückkehr nach Aserbaidschan in eine existenzbedrohende Situation geraten, weshalb der Vollzug der Wegweisung dorthin als zumutbar zu erachten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abzuweisen ist, da sich die Beschwerde nach dem Gesagten als aussichtslos erwies, dass sowohl das Gesuch um Verzicht auf die Erhebung eines Kostenvorschusses als auch das Gesuch um Wiederherstellung der aufschiebenden Wirkung der Beschwerde angesichts des vorliegenden, direkten Entscheids in der Hauptsache gegenstandslos geworden sind,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