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D-8008/2016 vom 12. Januar 2017</w:t>
      </w:r>
    </w:p>
    <w:p>
      <w:r>
        <w:t>Bundesverwaltungsgericht, 2017-01-12, DE</w:t>
      </w:r>
    </w:p>
    <w:p>
      <w:r>
        <w:rPr>
          <w:b/>
        </w:rPr>
        <w:t xml:space="preserve">Quelle: </w:t>
      </w:r>
      <w:r>
        <w:t>https://mcp.opencaselaw.ch/entscheid/bvger_D-8008_2016</w:t>
      </w:r>
    </w:p>
    <w:p>
      <w:r>
        <w:t>FR: TAF D-8008/2016 du 12 janvier 2017</w:t>
      </w:r>
    </w:p>
    <w:p>
      <w:r>
        <w:t>IT: TAF D-8008/2016 del 12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D-8008/2016 Urteil vom 12. Januar 2017 Besetzung Einzelrichter Bendicht Tellenbach, mit Zustimmung von Richter Daniel Willisegger; Gerichtsschreiber Linus Sonderegger. Parteien A._______, geboren am (...), Türkei, vertreten durch lic. iur. Halil Sütlü, Sütlü Rechtsberatung, Beschwerdeführer, gegen Staatssekretariat für Migration (SEM), Quellenweg 6, 3003 Bern, Vorinstanz. Gegenstand Nichteintreten auf Asylgesuch und Wegweisung (Dublin-Verfahren); Verfügung des SEM vom 12. Dezember 2016 / N (...). Das Bundesverwaltungsgericht stellt fest, dass der Beschwerdeführer am 21. September 2016 in der Schweiz um Asyl nachsuchte, dass das SEM mit Verfügung vom 12. Dezember 2016 - eröffnet am 19. Dezember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23. Dezember 2016 gegen diesen Entscheid beim Bundesverwaltungsgericht Beschwerde erhob und dabei beantragte, die angefochtene Verfügung sei aufzuheben und die Vorinstanz sei anzuweisen, auf das Asylgesuch einzutreten, dass die Sache eventualiter an das SEM zurückzuweisen sei, welche die Verfügung richtig zu eröffnen und Akteneinsicht zu gewähren habe, dass zudem um Anordnung der aufschiebenden Wirkung der Beschwerde ersucht wurde, dass das Bundesverwaltungsgericht mit Zwischenverfügung vom 30. Dezember 2016 den Vollzug nicht aussetzte und einen Kostenvorschuss erhob, dass der Beschwerdeführer den Vorschuss fristgerecht leistete und am 9. Januar 2017 eine ergänzende Eingabe einreichte,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formelle Rüge einer fehlerhaften Eröffnung unbegründet ist, zumal die Eröffnung direkt an den Beschwerdeführer erfolgte und der Rechtsvertreter darüber informiert wurde, was der gesetzlichen Bestimmung in Art. 13 Abs. 5 AsylG entspricht, dass gemäss Ziffer fünf des auch in Türkisch ergangenen Dispositivs der angefochtenen Verfügung sowie der Eröffnungs- und Empfangsbestätigung - welche vom Beschwerdeführer unterzeichnet wurde - zusammen mit dem Entscheid auch die editionspflichtigen Akten ausgehändigt wurden, was dem Rechtsvertreter per E-Mail vom 19. Dezember 2016 mitgeteilt wurde, dass sich die Behauptung auf Beschwerdeebene, die Akten seien nicht ausgehändigt worden, somit als unsubstanziiert und nicht überzeugend erweist,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zentralen Visa-Informationssystem ergab, dass Italien dem Beschwerdeführer ein vom 2. September 2016 bis 2. Oktober 2016 gültiges Visum ausgestellt hat, dass das SEM die italienischen Behörden am 10. Oktober 2016 um Aufnahme des Beschwerdeführers gestützt auf Art. 21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der vom Beschwerdeführer geäusserte Wunsch, sein Gesuch in der Schweiz geprüft haben zu wollen, unerheblich ist, da der zuständige Staat nicht frei gewählt werden kann, dass gleiches für den Einwand gilt, er habe aufgrund fehlender Flugrouten nicht direkt in die Schweiz reisen können, dass der Beschwerdeführer zudem vorbrachte, Italien würde sein Asylgesuch nicht ernsthaft prüfen, dass die Aufnahmebedingungen und das Asylverfahren in Italien ungenügend seien und die Rechte von Asylsuchenden nicht geachtet würden,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auf die Ausführungen zur Gefährdung in der Türkei nicht einzugehen ist, da dies nicht Gegenstand des vorliegenden Verfahrens ist, dass die Beschwerde aus diesen Gründen abzuweisen ist, dass bei diesem Ausgang des Verfahrens die Kosten von Fr. 600.- (Art. 1 3 des Reglements vom 21. Februar 2008 über die Kosten und Entschädigungen vor dem Bundesverwaltungsgericht [VGKE, SR 173.320.2]) dem Beschwerdeführer aufzuerlegen sind (Art. 63 Abs. 1 VwVG), das dafür der bereits geleistete Kostenvorschuss zu verwenden ist. (Dispositiv nächste Seite) Demnach erkennt das Bundesverwaltungsgericht: 1. Die Beschwerde wird abgewiesen. 2. Die Verfahrenskosten von Fr. 600.- werden dem Beschwerdeführer auferlegt. Dafür wird der bereits geleistete Kostenvorschuss verwendet. 3. Dieses Urteil geht an den Beschwerdeführer,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