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D-798/2013 vom 25. Februar 2013</w:t>
      </w:r>
    </w:p>
    <w:p>
      <w:r>
        <w:t>Bundesverwaltungsgericht, 2013-02-25, DE</w:t>
      </w:r>
    </w:p>
    <w:p>
      <w:r>
        <w:rPr>
          <w:b/>
        </w:rPr>
        <w:t xml:space="preserve">Quelle: </w:t>
      </w:r>
      <w:r>
        <w:t>https://mcp.opencaselaw.ch/entscheid/bvger_D-798_2013</w:t>
      </w:r>
    </w:p>
    <w:p>
      <w:r>
        <w:t>FR: TAF D-798/2013 du 25 février 2013</w:t>
      </w:r>
    </w:p>
    <w:p>
      <w:r>
        <w:t>IT: TAF D-798/2013 del 25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D-798/2013/mel Urteil vom 25. Februar 2013 Besetzung Einzelrichter Robert Galliker, mit Zustimmung von Richter Gérald Bovier; Gerichtsschreiberin Daniela Brüschweiler. Parteien A._______, geboren (...), Tunesien, (...), Beschwerdeführer, gegen Bundesamt für Migration (BFM), Quellenweg 6, 3003 Bern, Vorinstanz . Gegenstand Nichteintreten auf Asylgesuch und Wegweisung (Dublin-Verfahren); Verfügung des BFM vom 5. Februar 2013 / N (...). Das Bundesverwaltungsgericht stellt fest, dass der Beschwerdeführer gemäss seinen Angaben im Jahre (...) sein Heimatland verliess und sich nach Italien begab, dass er sich seither in Italien aufhielt, dass er Medikamente gegen das (...) und gegen (...)probleme nehme und schon in Italien deswegen behandelt worden sei, dass er aus gesundheitlichen Gründen, und weil er in Italien keine Unterkunft bekommen habe, in die Schweiz eingereist sei, dass er Kopien von in Italien erstellten Arztberichten, von einer Wegweisungsverfügung aus Italien sowie von einem durch das tunesische Konsulat in Rom ausgestellten Ausweis zu den Akten reichte, dass er am 19. Dezember 2012 in der Schweiz um Asyl nachsuchte und dazu am 27. Dezember 2012 im Empfangs- und Verfahrenszentrum (EVZ) B._______ befragt wurde, dass das BFM die italienischen Behörden am 10. Januar 2013 gestützt auf Art. 10 Abs. 2 Dublin-II-Verordnung um Übernahme des Beschwerdeführers ersuchte, dass die italienischen Behörden am 5. Februar 2013 das Ersuchen gestützt auf Art. 10 Abs. 2 Dublin-II-Verordnung guthiessen, dass das BFM mit Verfügung vom 5. Februar 2013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in italienischer Sprache vom 15. Februar 2013 gegen diesen Entscheid beim Bundesverwaltungsgericht Beschwerde erhob und dabei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sowie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die vorinstanzlichen Akten am 20. Februar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die Vorinstanz die Frage der Wegweisung und des Vollzugs materiell geprüft hat, weshalb dem Bundesverwaltungsgericht diesbezüglich grundsätzlich volle Kognition zukommt, wobei diese Prüfung - namentlich diejenigen hinsichtlich des Bestehens von Vollzugshindernissen (Durchführbarkeit der Überstellung an den zuständigen Staat) - in Dublin-Verfahren bereits im Rahmen des Nichteintretensentscheides stattzufinden hat (vgl. BVGE 2010/45 E. 10.2),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aufgrund der Aussagen des Beschwerdeführers er sich vor seiner Einreise in die Schweiz seit (...) ununterbrochen in Italien aufgehalten hat, dass das BFM den italienischen Behörden mit Schreiben vom 10. Januar 2013 ein Übernahmegesuch gestützt auf Art. 10 Abs. 2 Dublin-II-Verordnung übermittelte, dass die italienischen Behörden das Übernahmeersuchen mit Schreiben vom 5. Februar 2013 gestützt auf Art. 10 Abs. 2 Dublin-II-Verordnung guthiessen, dass die Zuständigkeit Italiens grundsätzlich gegeben ist, dass der Beschwerdeführer im EVZ im Rahmen des rechtlichen Gehörs bezüglich einer Wegweisung nach Italien geltend machte, sein Leben in Italien sei in Gefahr, weil es dort keine gesundheitliche Betreuung gebe, dass die schweizerischen Behörden zwar dafür sorgen müssen, dass der Beschwerdeführer im Falle einer Überstellung nach Italien nicht einer dem internationalen Recht und insbesondere Art. 3 der Konvention vom 4. November 1950 zum Schutz der Menschenrechte und Grundfreiheiten (EMRK, S 0.101)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(vgl. Urteil des Bundesverwaltungsgerichts E-6012/2012 vom 4. Dezember 2012),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darauf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für den Fall, dass der Beschwerdeführer aufgrund der Aufenthaltsbedingungen tatsächlich nicht in der Lage sein sollte, in Italien ein menschenwürdiges Leben zu führen, es an ihm liegen wird, seine Rechte bei den italienischen Behörden respektive beim Europäischen Gerichtshof (EuGH) oder beim Europäischen Gerichtshof für Menschenrechte (EGMR) geltend zu machen (BVGE 2010/45 E. 7.6.4), dass bezüglich der geltend gemachten gesundheitlichen Probleme des Beschwerdeführers darauf hinzuweisen ist,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vgl. dazu auch BVGE 2009/2 E. 9.1.3), dass Italien über eine ausreichende medizinische Infrastruktur verfügt, dass weder die Beschwerdevorbringen noch die eingereichten Beweismittel, insbesondere die ärztlichen Zeugnisse vom 14. Februar 2013, in welchen eine (...) diagnostiziert und eine Substitutionsbehandlung mit C._______ angezeigt wird, die Zuständigkeit Italiens umzustossen vermögen, zumal der Beschwerdeführer gemäss seinen Angaben bezüglich seiner gesundheitlichen Probleme schon in Italien ärztlich betreut wurde, dass unter diesen Umständen keinerlei Hindernisse, insbesondere auch keine humanitären Gründe im Sinne von Art. 29a Abs. 3 AsylV 1, eine Überstellung des Beschwerdeführers nach Italien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im Übrigen den gesundheitlichen Problemen des Beschwerdeführers anlässlich der Überstellung nach Italien Rechnung getragen wird (vgl. angefochtene Verfügung),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mit dem vorliegenden Urteil das Beschwerdeverfahren abgeschlossen ist, weshalb sich die Anträge auf Anordnung vorsorglicher Massnahmen wie Erteilung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