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D-7983/2025 vom 8. Dezember 2025</w:t>
      </w:r>
    </w:p>
    <w:p>
      <w:r>
        <w:t>Bundesverwaltungsgericht, 2025-12-08, FR</w:t>
      </w:r>
    </w:p>
    <w:p>
      <w:r>
        <w:rPr>
          <w:b/>
        </w:rPr>
        <w:t xml:space="preserve">Quelle: </w:t>
      </w:r>
      <w:r>
        <w:t>https://mcp.opencaselaw.ch/entscheid/bvger_D-7983_2025</w:t>
      </w:r>
    </w:p>
    <w:p>
      <w:r>
        <w:t>FR: TAF D-7983/2025 du 8 décembre 2025</w:t>
      </w:r>
    </w:p>
    <w:p>
      <w:r>
        <w:t>IT: TAF D-7983/2025 del 8 dicembre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du délai de recours est rejetée, dans la mesure où elle est recevable.</w:t>
      </w:r>
    </w:p>
    <w:p>
      <w:r>
        <w:rPr>
          <w:b/>
        </w:rPr>
        <w:t>E. 2</w:t>
      </w:r>
    </w:p>
    <w:p>
      <w:r>
        <w:t>Le recours du 17 octobre 2025 est irrecevable.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Il n'est exceptionnellement pas perçu de frais de procédure.</w:t>
      </w:r>
    </w:p>
    <w:p>
      <w:r>
        <w:rPr>
          <w:b/>
        </w:rPr>
        <w:t>E. 5</w:t>
      </w:r>
    </w:p>
    <w:p>
      <w:r>
        <w:t>Le présent arrêt est adressé au recourant, au SEM et à l'autorité cantonale. Le président du collège : Le greffier : Vincent Rittener Hugo Pérez Perucchi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