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D-7981/2016 vom 3. Januar 2017</w:t>
      </w:r>
    </w:p>
    <w:p>
      <w:r>
        <w:t>Bundesverwaltungsgericht, 2017-01-03, FR</w:t>
      </w:r>
    </w:p>
    <w:p>
      <w:r>
        <w:rPr>
          <w:b/>
        </w:rPr>
        <w:t xml:space="preserve">Quelle: </w:t>
      </w:r>
      <w:r>
        <w:t>https://mcp.opencaselaw.ch/entscheid/bvger_D-7981_2016</w:t>
      </w:r>
    </w:p>
    <w:p>
      <w:r>
        <w:t>FR: TAF D-7981/2016 du 3 janvier 2017</w:t>
      </w:r>
    </w:p>
    <w:p>
      <w:r>
        <w:t>IT: TAF D-7981/2016 del 3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D-7981/2016 Arrêt du 3 janvier 2017 Composition Claudia Cotting-Schalch, juge unique, avec l'approbation de Yanick Felley, juge ; Diane Melo de Almeida, greffière. Parties A._______, né le (...), son épouse B._______, née le (...), et leurs enfants C._______, né le (...), D._______, née le (...), E._______, née le (...), F._______, née le (...), Afghanistan, recourants, contre Secrétariat d'Etat aux migrations (SEM), Quellenweg 6, 3003 Berne, autorité inférieure. Objet Asile (non-entrée en matière / procédure Dublin) et renvoi ; décision du SEM du 14 décembre 2016 / N (...). Vu la demande d'asile déposée en Suisse par A._______ et B._______, agissant pour eux-mêmes et leurs quatre enfants mineurs, en date du (...) 2016, les investigations entreprises par le Secrétariat d'Etat aux migrations (ci-après : le SEM) sur la base d'une comparaison dactyloscopique avec l'unité centrale du système « Eurodac », desquelles il ressort que les intéressés ont déposé une demande d'asile en Norvège, le (...), les auditions sur les données personnelles (auditions sommaires) des (...) et (...) 2016, au cours desquelles les intéressés ont notamment déclaré avoir quitté leur pays, l'Afghanistan, environ (...) ans plus tôt ; que le requérant aurait été battu et blessé (...) par les talibans ce qui aurait contraint son épouse à l'emmener [à] G._______ pour le faire soigner ; qu'ils auraient quitté ce pays après (...) ans et demi, notamment au motif que leur fils aurait été battu et menacé d'être envoyé à la guerre en H._______ ; qu'ils auraient rejoint la Norvège en passant par plusieurs pays ; et qu'ils seraient restés (...) mois dans ce pays avant de venir en Suisse ; que les intéressés ont également été invités par le SEM à se déterminer quant au prononcé éventuel d'une décision de non-entrée en matière à leur encontre, ainsi que leur éventuel transfert vers la Norvège, pays potentiellement responsable pour traiter leur demande, vu leur demande d'asile déposée dans ce pays le (...), les requêtes aux fins de reprise en charge introduites pour A._______, B._______, ainsi que leurs quatre enfants, en application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adressées par le SEM aux autorités norvégiennes compétentes, le (...) 2016, les réponses positives desdites autorités datées du (...) suivant, aux demandes de reprise en charge qui leur ont été soumises en faveur des intéressés, la décision du (...) 2016 (notifiée le [...] suivant), par laquelle le SEM, se fondant sur l'art. 31a al. 1 let. b LAsi (RS 142.31), n'est pas entré en matière sur la demande d'asile des intéressés, a prononcé leur renvoi (recte : transfert) vers la Norvège et a ordonné l'exécution de cette mesure, constatant l'absence d'effet suspensif à un éventuel recours, le recours interjeté le (...) 2016 (date du sceau postal) contre cette décision, par lequel les intéressés ont, à titre préalable, demandé l'assistance judiciaire partielle et totale et conclu, à titre principal, à l'annulation de la décision précitée et à l'entrée en matière sur leur demande d'asile, l'ordonnance du (...) 2016, par laquelle le Tribunal administratif fédéral (ci-après : le Tribunal) a suspendu l'exécution du transfert des recourants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les recourants ont déposé une demande d'asile en Norvège en date du (...), qu'en date du (...) 2016, le Secrétariat d' Etat a dès lors soumis aux autorités norvégiennes compétentes, dans le délai de deux mois fixé à l'art. 23 par. 2 du règlement Dublin III, deux requêtes aux fins de reprise en charge de A._______, ainsi que de B._______ et leurs quatre enfants, fondées sur l'art. 18 par. 1 let. d du règlement Dublin III, qu'une semaine plus tard, les autorités norvégiennes ont expressément accepté de reprendre en charge les intéressés sur la base de la même disposition, que la Norvège a ainsi reconnu sa compétence, qu'en l'espèce, les recourants n'ont pas contesté la responsabilité de la Norvège en application des critères de détermination de l'Etat membre responsable pour l'examen de leur demande d'asile, que dans leur recours du (...) 2016, ils se sont en revanche opposés à leur transfert vers ce pays au motif qu'ils y seraient exposés à un risque de refoulement vers l'Afghanistan où leur vie serait en danger ; qu'ils ont à cet égard expliqué avoir reçu une décision négative des autorités norvégiennes compétentes ordonnant leur renvoi vers leur pays, qu'ils n'auraient pas eu le droit de contester ; qu'ils ont peur d'être renvoyés en Afghanistan en raison de la situation d'insécurité qui y règne et, en particulier, au motif que le recourant aurait été battu et blessé par les talibans ; qu'ils auraient aussi rencontré des problèmes en G._______, les groupes armés ayant voulu envoyer leur fils en H._______ , que les intéressés ont également fait valoir que leur transfert vers la Norvège serait contraire aux garanties contre les mauvais traitements au sens de l'art. 3 CEDH, au motif que leur fils y serait privé de soins, expliquant dans ce cadre que les autorités norvégiennes auraient refusé l'accès aux soins à ce dernier, en raison de son statut, alors qu'il souffrirait [d'une affection neurologique], qu'il n'y a toutefois aucune sérieuse raison de croire qu'il existe, en Norvège,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l'application de l'art. 3 par. 2 2ème phrase du règlement Dublin III ne se justifie pas, qu'ensuite, rien ne permet d'admettre que les décisions négatives des autorités d'asile norvégiennes prises à l'égard des recourants aient été prononcées en violation du principe de non-refoulement, ancré à l'art. 33 Conv. réfugiés, à l'art. 3 CEDH ou encore à l'art. 3 Conv. torture, qu'à cet égard, les recourants n'ont fourni aucun élément concret susceptible de démontrer que leur demande de protection déposée en Norvège n'aurait pas été traitée conformément aux dispositions légales applicables dans ce pays, lequel est notamment lié par les conventions précitées, et avec diligence par les autorités compétentes de cet Etat, conformément à la directive no 2013/32/UE du Parlement européen et du Conseil du 26 juin 2013 relative à des procédures communes pour l'octroi et le retrait de la protection internationale (directive Procédure),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qu'ensuite, les recourants n'ont pas démontré que leurs conditions d'existence en Norvège, où ils ont vécu durant (...) mois, revêtiraient un tel degré de pénibilité et de gravité qu'elles seraient constitutives d'un traitement contraire à l'art. 3 CEDH ou encore à l'art. 3 Conv. torture, que dans le cadre du recours, ils ont certes fait valoir que leur fils, C._______, n'aurait pas eu accès en Norvège, en raison de son statut, aux soins nécessaires à son état de santé ; qu'ils ont dans ce cadre indiqué que le jeune C._______ souffre en particulier [d'une affection neurologique], que toutefois, même si les recourants n'ont pas produit de certificat médical à l'appui de leurs allégations, c'est à juste titre que le SEM a retenu dans sa décision du 14 décembre 2016, qu'il ressort des déclarations des intéressés qu'ils ont, au contraire eu accès, en Norvège, tant à des médecins qu'à des médicaments (cf. pv d'audition de A._______ du [...] Q 8.02 ; pv d'audition de B._______ du [...] Q 5.02 et Q 8.02 ; pv d'audition de D._______du [...] Q 8.02 ; pv d'audition de C._______ du [...] Q 8.01) ; que de même, et ainsi que l'a retenu le SEM, ils ne sauraient se prévaloir d'un manque d'accès aux soins au motif que le diagnostic posé par les médecins consultés ne les satisfaisaient pas, que les différentes affections médicales relevées par les recourants dans le cadre de leurs auditions ainsi que dans leur recours du (...) 2016, à savoir, notamment, des douleurs (...) et des problèmes (...) et (...) s'agissant de B._______, des problèmes (...) et (...) s'agissant de A._______, des problèmes d'ordre (...), des difficultés (...), d'une supposée [affection neurologique], et [d'une atteinte physique] s'agissant du jeune C._______, des problèmes (...) et (...) s'agissant de la jeune F._______ et des problèmes (...) s'agissant de la jeune D._______, ne font pas obstacle à leur transfert en Norvège, que, selon la jurisprudence de la CourEDH (cf. arrêt de la CourEDH N. c.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différents problèmes de santé dont souffrent les recourants n'apparaissent pas d'une gravité telle que leur transfert en Norvège serait illicite, au sens restrictif de la jurisprudence précitée, qu'en outre, les intéressés n'ont pas démontré qu'ils ne seraient pas en mesure de voyager, ou que leur transfert vers la Norvège représenterait un danger concret pour leur santé, en lien avec les affections dont ils souffrent, qu'ils n'ont pas non plus établi que les atteintes à leur santé seraient d'une gravité telle qu'elles nécessiteraient de manière impérative la poursuite en Suisse d'éventuels traitements en cours, sous peine de mettre leur vie ou leur santé gravement en danger et de rendre leur transfert illicite, que, par ailleurs, il ne fait aucun doute que le suivi ainsi que les éventuels traitements prescrits aux recourants pour faire face aux différentes affections dont ils souffrent pourront, à n'en pas douter, être poursuivis en Norvège, ce pays disposant de structures médicales quasi identiques à celles existant en Suisse, qu'ensuite, et ainsi que l'a à juste titre indiqué le SEM dans sa décision du 14 décembre 2016, si les intéressés devaient avoir besoin de soins particuliers au moment de leur transfert, il leur appartiendra d'en informer les autorités suisses chargées de l'exécution de cette mesure, que, le cas échéant, il incombera à ces autorités de transmettre, sous une forme appropriée, aux autorités norvégiennes, les renseignements permettant une éventuelle prise en charge médicale spécifique (cf. art. 31 et 32 du règlement Dublin III), les intéressés ayant donné leur accord écrit à la transmission d'informations médicales, que, dans ces circonstances, aucun élément ne permet de penser que, dans le laps de temps nécessaire à l'examen d'une éventuelle procédure de réexamen ou/et de la préparation de leur retour dans leur pays d'origine en conformité avec les décisions négatives dont ils ont fait l'objet en Norvège, les recourants, dont en particulier le jeune C._______, seront privés du soutien et des structures offertes par ce pays, qu'au vu de ce qui précède, le transfert des recourants en Norvège n'est pas contraire aux obligations de la Suisse découlant des art. 3 CEDH et 3 Conv. torture, que par conséquent, le transfert des intéressés vers la Norvège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les demandes d'asile introduites par A._______, par son épouse B._______, ainsi que leurs quatre enfants mineurs, en application de l'art. 31a al. 1 let. b LAsi, et qu'il a prononcé leur transfert de Suisse vers la Norvège conformément à l'art. 44 LAsi, aucune exception à la règle générale du renvoi n'étant réalisée en l'espèce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