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D-7979/2016 vom 28. Dezember 2016</w:t>
      </w:r>
    </w:p>
    <w:p>
      <w:r>
        <w:t>Bundesverwaltungsgericht, 2016-12-28, DE</w:t>
      </w:r>
    </w:p>
    <w:p>
      <w:r>
        <w:rPr>
          <w:b/>
        </w:rPr>
        <w:t xml:space="preserve">Quelle: </w:t>
      </w:r>
      <w:r>
        <w:t>https://mcp.opencaselaw.ch/entscheid/bvger_D-7979_2016</w:t>
      </w:r>
    </w:p>
    <w:p>
      <w:r>
        <w:t>FR: TAF D-7979/2016 du 28 décembre 2016</w:t>
      </w:r>
    </w:p>
    <w:p>
      <w:r>
        <w:t>IT: TAF D-7979/2016 del 28 dicembre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Amtssprachen des Bundes sind Deutsch, Französisch und Italienisch (Art. 70 Abs. 1 BV). Die Begründung der Beschwerde ist nicht in einer Amtssprache, sondern in Englisch abgefasst. Sie ist jedoch genügend klar, so dass ohne Weiteres darüber befunden werden kann und der Antrag auf Übersetzung der Begründung abzuweisen ist.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hat die Vorbringen des Beschwerdeführers zu Recht für unglaubhaft befunden. Dabei kann auf die zutreffenden Ausführungen in der angefochtenen Verfügung verwiesen werden. Dies insbesondere deshalb, da seine Schilderungen sowohl hinsichtlich seiner Mitgliedschaft in der MDC als auch betreffend die Entführung und Misshandlung respektive den Brandanschlag auf sein Haus substanzarm ausgefallen sind und keine persönliche Färbung enthalten, so dass sie nicht den Eindruck erwecken, auf tatsächlichen Erlebnissen zu beruhen. Schliesslich werden in der Beschwerdeschrift den überzeugenden Argumenten des SEM keine substanziellen Einwände entgegengehalten. Aufgrund der Unglaubhaftigkeit der Asylvorbringen ist deren Asylrelevanz nicht zu prüfen. Das SEM hat somit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Hinsichtlich der Wegweisungshindernisse ist zu bemerken, dass die Argumentation des SEM, beim Beschwerdeführer handle es sich um einen Bürger Südafrikas, nicht vollends zu überzeugen vermag, zumal beide südafrikanischen Identitätspapiere verfälscht sind, was vom Beschwerdeführer grundsätzlich auch nicht bestritten wird. Allerdings bringt der Beschwerdeführer weder betreffend Südafrika noch betreffend Simbabwe Gründe vor, welche einem Wegweisungsvollzug entgegenstünden, so dass sich die Argumentation des SEM im Ergebnis als zutreffend erweist. Es erübrigt sich daher auch, die vom Beschwerdeführer in Aussicht gestellte Identitätskarte abzuwarten. Das SEM wies zu Recht darauf hin, dass das Prinzip des flüchtlingsrechtlichen Non-Refoulement nur Personen schützt, die die Flüchtlingseigenschaft erfüllen. Da es dem Beschwerdeführer nicht gelungen ist, eine asylrechtlich erhebliche Gefährdung glaubhaft zu machen, kann der in Art. 5 AsylG verankerte Grundsatz der Nichtrückschiebung im vorliegenden Verfahren keine Anwendung finden. Sodann ergeben sich weder aus den Aussagen des Beschwerdeführers noch aus den Akten Anhaltspunkte dafür, dass er für den Fall einer Ausschaffung nach Südafrika oder Simbabwe mit beachtlicher Wahrscheinlichkeit einer nach Art. 3 EMRK oder Art. 1 des Übereinkommens vom 10. Dezember 1984 gegen Folter und andere grausame, unmenschliche oder erniedrigende Behandlung oder Strafe (SR 0.105) verbotenen Strafe oder Behandlung ausgesetzt wäre. Auch die allgemeine Menschenrechtssituation lässt den Wegweisungsvollzug zum heutigen Zeitpunkt nicht als unzulässig erscheinen. Nach dem Gesagten ist der Vollzug der Wegweisung sowohl im Sinne der asyl- als auch der völkerrechtlichen Bestimmungen zulässig. Schliesslich liegen keine Gründe vor, welche den Vollzug als unzumutbar erscheinen lassen würden, und es obliegt dem Beschwerdeführer, sich bei der zuständigen Vertretung des Heimatstaates die für eine Rückkehr notwendigen Reisedokumente zu beschaffen (vgl. Art. 8 Abs. 4 AsylG und dazu auch BVGE 2008/34 E. 12), weshalb der Vollzug der Wegweisung auch als zumutbar und möglich zu bezeichnen ist.</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Aus den obigen Erwägungen ergibt sich, dass die Beschwerde als zum vornherein aussichtslos zu bezeichnen ist und das Gesuch um Gewährung der unentgeltlichen Prozessführung gemäss Art. 65 Abs. 1 VwVG daher abzuweisen ist. Die Kosten des Verfahrens sind demzufolge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