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D-7976/2015 vom 11. Dezember 2015</w:t>
      </w:r>
    </w:p>
    <w:p>
      <w:r>
        <w:t>Bundesverwaltungsgericht, 2015-12-11, DE</w:t>
      </w:r>
    </w:p>
    <w:p>
      <w:r>
        <w:rPr>
          <w:b/>
        </w:rPr>
        <w:t xml:space="preserve">Quelle: </w:t>
      </w:r>
      <w:r>
        <w:t>https://mcp.opencaselaw.ch/entscheid/bvger_D-7976_2015</w:t>
      </w:r>
    </w:p>
    <w:p>
      <w:r>
        <w:t>FR: TAF D-7976/2015 du 11 décembre 2015</w:t>
      </w:r>
    </w:p>
    <w:p>
      <w:r>
        <w:t>IT: TAF D-7976/2015 del 11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D-7976/2015/mel Urteil vom 11. Dezember 2015 Besetzung Einzelrichter Hans Schürch, mit Zustimmung von Richter Gérard Scherrer; Gerichtsschreiberin Martina Kunert. Parteien A._______, geboren am (...), Irak, Beschwerdeführerin, gegen Staatssekretariat für Migration (SEM), Quellenweg 6, 3003 Bern, Vorinstanz. Gegenstand Nichteintreten auf Asylgesuch und Wegweisung (Dublin-Verfahren); Verfügung des SEM vom 26. November 2015 / N (...). Das Bundesverwaltungsgericht stellt fest, dass die Beschwerdeführerin am 11. September 2015 in der Schweiz um Asyl nachsuchte, dass ihr anlässlich der Befragung zur Person (BzP) vom 24. September 2015 das rechtliche Gehör zur Zuständigkeit Bulgariens für die Behandlung ihres Asylgesuchs gewährt wurde und sie diesbezüglich ausführte, sie wolle nicht nach Bulgarien, dass das SEM mit Verfügung vom 26. November 2015 - eröffnet am 3. Dezember 2015 - in Anwendung von Art. 31a Abs. 1 Bst. b AsylG (SR 142.31) auf das Asylgesuch nicht eintrat, die Wegweisung aus der Schweiz nach Bulgarien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7. Dezember 2015 gegen diesen Entscheid beim Bundesverwaltungsgericht Beschwerde erhob und dabei beantragte, die Verfügung des SEM vom 26. November 2015 sei aufzuheben und die Schweiz sei anzuweisen, sich für das vorliegende Asylgesuch als zuständig zu erklären, dass die vorinstanzlichen Akten am 10. Dezember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Beschwerdeführerin mit der «Eurodac»-Datenbank ergab, dass diese am 30. August 2015 illegal in Bulgarien eingereist ist, dass das SEM die bulgarischen Behörden am 28. September 2015 um Aufnahme der Beschwerdeführerin gestützt auf Art. 13 Abs. 1 Dublin-III-VO ersuchte, dass die bulgarischen Behörden dem Gesuch um Übernahme am 25. November 2015 gestützt auf Art. 13 Abs. 1 Dublin-III-VO zustimmten, dass die grundsätzliche Zuständigkeit Bulgariens somit gegeben ist, dass es keine Gründe für die Annahme gibt, das Asylverfahren und die Aufnahmebedingungen für Antragsteller in Bulgarien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mit ihrem Vorbringen, sie sei als junge Frau einer besonders verletzlichen Personenkategorie zugehörig und sei auf den Schutz ihrer in der Schweiz lebenden Geschwister angewiesen, zudem würden Flüchtlinge in Bulgarien systematisch von den Polizeiorganen misshandelt, wie einem Bericht von Agence France Presse (AFP) vom 13. November 2015 zu entnehmen sei, implizit die Anwendung von Art. 17 Abs. 1 Dublin-III-VO respektive Art. 29a Abs. 3 AsylV 1 fordert, dass Bulgarien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bulgarischen Behörden würden sich weigern sie wieder aufzunehmen und ihren Antrag auf internationalen Schutz unter Einhaltung der Regeln der erwähnten Richtlinien zu prüfen, dass Geschwister nicht als Familienangehörige gemäss Art. 2 Bst. g Dublin-III-VO gelten, weshalb sie aus deren Anwesenheit in der Schweiz nichts zu ihren Gunsten ableiten kann, dass ihre allgemein gehaltene Kritik am bulgarischen Asylsystem bzw. an der Behandlung Asylsuchender durch Polizeiorgane unter Verweis auf ein Medienerzeugnis nicht geeignet ist, die Vermutung, wonach Bulgarien seinen Pflichten als Signatarstaat der EMRK, des FoK und des FK, sowie des Zusatzprotokolls der FK vom 31. Januar 1967 nachkommt, umzustossen, dass den Akten auch keine Gründe für die Annahme zu entnehmen sind, Bulgarien werde in ihrem Fall den Grundsatz des Non-Refoulement missachten und ihn zur Ausreise in ein Land zwingen, in dem ihr Leib, ihr Leben oder ihre Freiheit aus einem Grund nach Art. 3 Abs. 1 AsylG gefährdet ist oder in dem sie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Bulgarien angeordnet hat (Art. 32 Bst. a AsylV 1), dass die Beschwerde aus diesen Gründen abzuweisen ist, dass das Beschwerdeverfahren mit vorliegendem Urteil abgeschlossen ist, weshalb sich der Antrag auf Gewährung der aufschiebenden Wirkung und der in der Beschwerdebegründung vorgebrachten Antrag auf Anweisung ans SEM, eine Anhörung anzuordnen,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