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D-796/2021 vom 24. Februar 2021</w:t>
      </w:r>
    </w:p>
    <w:p>
      <w:r>
        <w:t>Bundesverwaltungsgericht, 2021-02-24, DE</w:t>
      </w:r>
    </w:p>
    <w:p>
      <w:r>
        <w:rPr>
          <w:b/>
        </w:rPr>
        <w:t xml:space="preserve">Quelle: </w:t>
      </w:r>
      <w:r>
        <w:t>https://mcp.opencaselaw.ch/entscheid/bvger_D-796_2021</w:t>
      </w:r>
    </w:p>
    <w:p>
      <w:r>
        <w:t>FR: TAF D-796/2021 du 24 février 2021</w:t>
      </w:r>
    </w:p>
    <w:p>
      <w:r>
        <w:t>IT: TAF D-796/2021 del 24 febbraio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D-796/2021 Urteil vom 24. Februar 2021 Besetzung Einzelrichterin Jeannine Scherrer-Bänziger, mit Zustimmung von Richter Fulvio Haefeli; Gerichtsschreiberin Anna Dürmüller Leibundgut. Parteien A._______, geboren am (...), Gambia, Beschwerdeführer, gegen Staatssekretariat für Migration (SEM), Quellenweg 6, 3003 Bern, Vorinstanz. Gegenstand Nichteintreten auf Asylgesuch und Wegweisung(Dublin-Verfahren);Verfügung des SEM vom 12. Februar 2021 / N (...). Das Bundesverwaltungsgericht stellt fest, dass der Beschwerdeführer am 14. Dezember 2020 in der Schweiz um Asyl nachsuchte, dass das SEM mit Verfügung vom 12. Februar 2021 - eröffnet am 15. Februar 2021 -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den zuständigen Kanton (B._______) mit dem Vollzug der Wegweisung beauftragte, die Aushändigung der editionspflichtigen Akten gemäss Aktenverzeichnis anordnete und feststellte, einer allfälligen Beschwerde gegen die Verfügung komme keine aufschiebende Wirkung zu, dass der Beschwerdeführer diesen Entscheid mit Eingabe an das Bundesverwaltungsgericht vom 22. Februar 2021 anfocht und dabei beantragte, die angefochtene Verfügung sei aufzuheben, und die Vorinstanz sei anzuweisen, auf das Asylgesuch einzutreten und ein nationales Asylverfahren durchzuführen, dass die Vorinstanz eventualiter anzuweisen sei, sich gestützt auf Art. 29a Abs. 3 der Asylverordnung 1 vom 11. August 1999 (AsylV 1, SR 142.311) für das vorliegende Asylverfahren zuständig zu erklären, dass die Sache subeventualiter wegen Verletzung des rechtlichen Gehörs an die Vorinstanz zurückzuweisen sei, dass der Beschwerde ferner die aufschiebende Wirkung zu erteilen sei und die Vollzugsbehörden anzuweisen seien, von einer Überstellung nach Deutschland einstweilen abzusehen, dass ausserdem auf die Erhebung eines Kostenvorschusses zu verzichten und die unentgeltliche Prozessführung zu gewähren sei, dass der Beschwerde die angefochtene Verfügung sowie die Empfangsbestätigung vom 15. Februar 2021 (Kopien) beilagen, dass die vorinstanzlichen Akten dem Bundesverwaltungsgericht am 23. Februar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subeventualiter beantragt, die Sache sei wegen Verletzung des rechtlichen Gehörs an die Vorinstanz zurückzuweisen (vgl. Ziff. 4 der Rechtsbegehren), dass diesbezüglich vorab festzustellen ist, dass der Beschwerdeführer diesen Antrag mit keinem Wort begründet hat und auch den Akten keine Hinweise darauf zu entnehmen sind, das SEM habe im vorliegenden Verfahren den Anspruch des Beschwerdeführers auf rechtliches Gehör (vgl. Art. 29 Abs. 2 BV; Art. 29 VwVG) verletzt, dass die pauschal erhobene Rüge der Gehörsverletzung demnach als offensichtlich unbegründet zu qualifizieren ist und daher keine Veranlassung besteht, die angefochtene Verfügung zu kassieren, weshalb das entsprechende Rechtsbegehren abzuweisen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im Kapitel III dargelegten Kriterien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des Wiederaufnahmeverfahrens (Art. 23 -25 Dublin-III-VO) grundsätzlich keine (neue) Zuständigkeitsprüfung nach Kapitel III Dublin-III-VO mehr stattfindet (vgl. zum Ganzen: BVGE 2017 VI/5 E. 6.2 und 8.2.1),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ein Abgleich der Fingerabdrücke des Beschwerdeführers mit der "Eurodac"-Datenbank ergab, dass dieser am 30. September 2016 in Italien sowie am 5. September 2019 in Deutschland Asylgesuche eingereicht hatte, dass am 18. Dezember 2020 die Personalienaufnahme des Beschwerdeführers stattfand, dass der Beschwerdeführer anlässlich des persönlichen Dublin-Gesprächs vom 22. Dezember 2020 unter Vorlage zweier Dokumente des Landratsamts C._______ (Grenzübertrittsbescheinigung vom 26. November 2020, Bescheinigung über den vorübergehenden Aufenthalt vom 10. Dezember 2020) erklärte, er habe in Italien einen positiven Asylentscheid sowie eine Aufenthaltsbewilligung erhalten, jedoch sei die Aufenthaltsbewilligung im Oktober 2020 abgelaufen, dass er nach 2019 für kurze Zeit von Deutschland nach Italien zurückgekehrt sei und dort gearbeitet habe, danach aber wieder nach Deutschland gegangen sei, wo er infolge fehlenden Aufenthaltstitels weggewiesen worden sei, dass das SEM die deutschen Behörden am 28. Dezember 2020 um Wiederaufnahme des Beschwerdeführers gestützt auf Art. 18 Abs. 1 Bst. d Dublin-III-VO ersuchte und die deutschen Behörden dem Gesuch am 30. Dezember 2020 zustimmten (vgl. A17 und A18), dass das SEM dem Beschwerdeführer mit Verfügung vom 30. Dezember 2020 das rechtliche Gehör zur beabsichtigten Wegweisung nach Deutschland gewährte, dass der Beschwerdeführer mit Eingabe vom 6. Januar 2021 erneut geltend machte, er sei aus Deutschland weggewiesen worden und verstehe daher nicht, weshalb ihn die Schweiz nun nach Deutschland überstellen wolle, dass er im Besitz eines bis im Oktober 2020 gültig gewesenen italienischen Aufenthaltstitels gewesen sei und eine Verlängerung dieser Bewilligung beantragt habe, dass daher in Anwendung von Art. 12 Abs. 1 oder 4 Dublin-III-VO («Ausstellung von Aufenthaltstiteln oder Visa») möglicherweise nicht Deutschland, sondern Italien für die Durchführung des Asyl- und Wegweisungsverfahrens zuständig sei, dass das SEM daraufhin mit einem Informationsersuchen vom 8. Januar 2021 an die italienischen Behörden gelangte, dass die italienischen Behörden mit Schreiben vom 11. Februar 2021 (vgl. A26) mitteilten, der Beschwerdeführer habe in Italien am 18. November 2018 eine für zwei Jahre befristete humanitäre Aufenthaltsbewilligung erhalten, er habe jedoch am 5. September 2019 in Deutschland um Asyl nachgesucht, dass die deutschen Behörden am 20. September 2019 ein Gesuch um Übernahme des Beschwerdeführers gestellt hätten, jedoch habe innert Frist keine Überstellung nach Italien stattgefunden, dass bei dieser Sachlage davon ausgegangen werden kann, dass die deutschen Behörden dem Ersuchen des SEM um Wiederaufnahme des Beschwerdeführers zu Recht zugestimmt haben, da die Dublin-Zuständigkeit gemäss aktenkundigem Sachverhalt infolge Ablaufs der Überstellungsfrist von Italien auf Deutschland übergegangen ist, dass die Zuständigkeit Deutschlands somit grundsätzlich gegeben ist, dass die Vorbringen in der Beschwerde an dieser Einschätzung nichts zu ändern vermögen, zumal der Beschwerdeführer dabei lediglich seine bisherigen Vorbringen (vgl. dazu vorstehend) wiederholt, dass es ferner keine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daher eine Übernahme der Zuständigkeit gestützt auf die genannte Bestimmung nicht angezeigt ist, dass sodann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 Juli 2019 E. 4.4; je m.H.), dass Gründe, die der Schweiz Anlass geben könnten oder sie gar verpflichten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nach dem Gesagten zu Recht in Anwendung von Art. 31a Abs. 1 Bst. b AsylG auf das Asylgesuch des Beschwerdeführers nicht eingetreten ist, dass der Beschwerdeführer nicht im Besitz einer gültigen Aufenthalts- oder Niederlassungsbewilligung ist und die Überstellung nach Deutschland in Anwendung von Art. 44 AsylG demnach ebenfalls zu Recht angeordnet wurde (Art. 32 Bst. a AsylV 1), dass das Fehlen von Überstellungshindernissen bereits Voraussetzung des Nichteintretensentscheides gemäss Art. 31a Abs. 1 Bst. b AsylG ist, weshalb allfällige Vollzugshindernisse gemäss Art. 83 Abs. 3 und 4 AIG (SR 142.20) nicht mehr separat zu prüfen sind (vgl. BVGE 2015/18 E. 5.2 m.w.H.). dass die Beschwerde aus diesen Gründen abzuweisen und die Verfügung des SEM zu bestätigen ist, dass das Beschwerdeverfahren mit vorliegendem Urteil abgeschlossen ist, weshalb sich der Antrag auf Gewährung der aufschiebenden Wirkung respektive Anordnung von vorsorglichen Massnahmen als gegenstandslos erweist, dass das mit der Beschwerde gestellte Gesuch um Gewährung der unentgeltlichen Prozessführung (Art. 65 Abs. 1 VwVG) abzuweisen ist, da sich die Beschwerdebegehren entsprechend den vorstehenden Erwägungen als aussichtslos erwiesen haben, dass bei diesem Ausgang des Verfahrens dessen Kosten von Fr. 750.-(Art.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Jeannine Scherrer-Bänziger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