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D-795/2013 vom 22. Februar 2013</w:t>
      </w:r>
    </w:p>
    <w:p>
      <w:r>
        <w:t>Bundesverwaltungsgericht, 2013-02-22, FR</w:t>
      </w:r>
    </w:p>
    <w:p>
      <w:r>
        <w:rPr>
          <w:b/>
        </w:rPr>
        <w:t xml:space="preserve">Quelle: </w:t>
      </w:r>
      <w:r>
        <w:t>https://mcp.opencaselaw.ch/entscheid/bvger_D-795_2013</w:t>
      </w:r>
    </w:p>
    <w:p>
      <w:r>
        <w:t>FR: TAF D-795/2013 du 22 février 2013</w:t>
      </w:r>
    </w:p>
    <w:p>
      <w:r>
        <w:t>IT: TAF D-795/2013 del 22 febbraio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D-795/2013 Arrêt du 22 février 2013 Composition Gérard Scherrer, juge unique, avec l'approbation de Jean-Pierre Monnet, juge ; Germana Barone Brogna, greffière. Parties A._______, né le [...], Algérie, recourant, contre Office fédéral des migrations (ODM), Quellenweg 6, 3003 Berne, autorité inférieure. Objet Asile (non-entrée en matière) et renvoi ; décision de l'ODM du 12 février 2013 / N [...]. Vu la demande d'asile déposée en Suisse par A._______, le 5 avril 2012, le document qui lui a été remis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dont il ressort que l'intéressé, d'origine berbère et de religion catholique, aurait vécu à Tizi-Ouzou (Kabylie), où il aurait exploité un commerce de poisson; qu'il aurait été la cible de terroristes islamistes qui l'auraient menacé à trois reprises; qu'il aurait en effet été soupçonné par ceux-ci de collaborer avec les autorités, dès lors que son commerce était fréquenté par des membres du gouvernement et qu'il comptait de nombreux policiers dans son entourage; qu'il aurait renoncé à dénoncer ces agissements aux autorités par peur et faute de temps, préférant s'y soustraire en s'expatriant; qu'en 2007 ou 2008, il aurait quitté l'Algérie, sans documents, à bord d'un cargo à destination de la Belgique, où il aurait séjourné durant cinq ans, soit jusqu'en 2012; qu'il aurait ensuite rejoint la Suisse, où il serait entré, clandestinement, le 5 avril 2012, la décision du 12 février 2013, notifiée le lendemain, par laquelle l'ODM, en se fondant sur l'art. 32 al. 2 let. a de la loi du 26 juin 1998 sur l'asile (LAsi, RS 142.31), n'est pas entré en matière sur la demande d'asile, a prononcé le renvoi du requérant et a ordonné l'exécution de cette mesure, le recours du 15 février 2013 interjeté contre cette décision, dans lequel A._______ a conclu à l'annulation de celle-ci, à la reconnaissance de sa qualité de réfugié et à son non-renvoi de Suisse; qu'il a demandé la dispense du paiement de l'avance des frais de procédure ainsi que le bénéfice de l'assistance judiciaire partielle, la réception du dossier en date du 19 février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l'objet du litige est de savoir si l'autorité de première instance a à juste titre refusé d'entrer en matière sur la demande d'asile déposée par le recourant puis prononcé le renvoi et son exécution, que, sortant du cadre litigieux, la conclusion tendant à la reconnaissance de la qualité de réfugié, est dès lors irrecevable,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le recourant n'a pas remis ses documents de voyage ou ses pièces d'identité dans un délai de 48 heures après le dépôt de sa demande d'asile, qu'il n'a pas non plus démontré avoir entrepris des démarches pour se les procurer dans le délai utile ni n'a établi avoir des motifs excusables à ses manquements (cf. sur ces points ATAF 2010/2 consid. 5 et 6 p. 248 ss), que l'intéressé a en effet déclaré avoir quitté son pays par la mer, en 2007 ou 2008, à bord d'un cargo à destination de la Belgique, dépourvu de tout papier d'identité, dès lors qu'il avait de nombreux collègues et connaissances qui travaillaient comme marins, qu'il apparaît toutefois manifestement douteux, d'une part, qu'il ait entrepris un tel voyage pour l'Europe sans aucun document (alors qu'il était, selon ses dires, titulaire d'une carte d'identité), d'autre part, qu'il ait pu séjourner durant plusieurs années en Belgique (depuis début 2007 jusqu'à avril 2012) sans être porteur d'un quelconque document de voyage, que, quoi qu'il en soit, il aurait pu rapidement se faire expédier en Suisse sa carte d'identité qu'il aurait laissée à son domicile à Tizi-Ouzou, qu'à ce sujet, il a affirmé tantôt n'avoir aucune possibilité d'entrer en contact avec ses parents et ses familiers en Algérie, du fait que ceux-ci n'avaient pas de raccordement téléphonique (cf. pv d'audition du 1er février 2013, p. 2), tantôt ne pas vouloir les solliciter afin d'éviter de leur révéler son lieu de séjour (ibidem p. 6 in fine), qu'ultérieurement, il a dit qu'il risquait d'exposer ses familiers à des représailles, s'il prenait contact avec eux, raison pour laquelle il y avait renoncé (mémoire de recours, p. 2), que de telles divergences, relatives à des points marquants du récit, en discréditent fortement la véracité, qu'il ne ressort en outre pas du dossier que l'une ou l'autre des exceptions prévues à l'art. 32 al. 3 let. b et let. c LAsi soit réalisée, que les motifs d'asile invoqués apparaissent d'emblée invraisemblables, et ce de manière manifeste, comme le requiert la jurisprudence, pour justifier une décision de non-entrée en matière (cf. ATAF 2007/8), qu'en effet, le récit du recourant manque, d'une manière générale, de constance, de substance et de précision sur des points essentiels, que ses déclarations sur les motifs mêmes pour lesquels il serait devenu la cible d'un groupe terroriste demeurent à ce point divergentes qu'elles ne permettent pas de déterminer si sa prétendue collaboration avec les autorités algériennes en est l'unique cause, ou bien encore son appartenance alléguée à la minorité chrétienne (cf. pv d'audition du 25 avril 2012, p. 6 et pv d'audition du 1er février 2013, p. 7), qu'il reste vague et lacunaire quant à l'identité de ceux qui l'auraient menacé et au nom du groupe auquel ceux-ci auraient appartenu, se limitant à préciser qu'il s'agissait d'inconnus, membres d'un groupe religieux, portant la barbe, qu'il s'est satisfait de déclarer qu'il avait été menacé à trois reprises (en 2005, 2006 et 2007, une première fois de manière personnelle, puis deux fois en son absence) sans pouvoir indiquer ni les dates ni les circonstances exactes de ces mesures, qu'il n'a fourni aucun détail significatif sur la nature des menaces à son encontre, sous prétexte qu'il vivait un état de choc et se trouvait confronté à une multitude de problèmes (cf. pv d'audition du 1er février 2013, p. 5), que ces explications, nullement étayées, ne sauraient toutefois convaincre et expliquer, à elles seules, les manquements évoqués ci-dessus, que les propos selon lesquels il aurait été soupçonné par les terroristes de collaborer avec les autorités en livrant des informations sur leur organisation ne sont manifestement pas crédibles, aucun élément du dossier ne permettant d'admettre qu'il aurait eu accès à des renseignements privilégiés à cet égard, du moins l'intéressé ne l'a-t-il pas prétendu, que les allégués, avancés au stade du recours, selon lesquels il aurait été approché par les terroristes afin qu'il rejoigne leurs rangs et commette des attentats, vu ses contacts avec des policiers, constituent une nouvelle version des faits qui ne saurait dès lors être retenue, qu'au demeurant, le fait qu'il n'ait pas dénoncé ces agissements aux autorités malgré ses relations avec la police, permet de douter de leur véracité, une protection adéquate de la part des autorités algériennes étant donnée, que ses explications consistant à dire qu'il avait renoncé à porter plainte notamment par crainte de subir des représailles, ne sont nullement étayées, qu'enfin, le fait qu'il soit resté de nombreuses années en Belgique sans déposer une demande d'asile, permet de conclure qu'il ne nécessitait pas une protection, que, dans ces conditions, il n'y a pas lieu de procéder à des mesures d'instruction complémentaires pour établir la qualité de réfugié de l'intéressé, qu'il n'y a pas lieu non plus de procéder à d'autres mesures d'instruction pour constater l'existence d'un empêchement à l'exécution du renvoi sous l'angle de la licéité (cf. ATAF 2009/50 consid. 8), qu'en effet, l'intéressé,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qu'au vu de ce qui précède, c'est à juste titre que l'ODM n'est pas entré en matière sur la demande d'asile de l'intéressé,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comme relevé ci-dessus, l'exécution du renvoi s'avère licite (cf. art. 83 al. 3 de la loi fédérale sur les étrangers du 16 décembre 2005 [LEtr, RS 142.20]); Jurisprudence et informations de la Commission suisse de recours en matière d'asile [JICRA] 1996 n° 18 consid. 14b/ee p. 186 s. et jurisp. cit.), qu'elle doit également être considérée comme raisonnablement exigible au sens de l'art. 83 al. 4 LEtr (ATAF 2007/10 consid. 5.1 p. 111; JICRA 2003 n° 24 consid. 5 p. 157 s., et jurisp. cit.), que l'Algérie ne connait en effet pas une situation de guerre, de guerre civile ou de violence généralisée, que l'intéressé n'a en outre pas fait état d'obstacles s'opposant, sous l'angle de sa situation personnelle, à un retour au pays,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la mesure où il est recevable, dans une procédure à juge unique, avec l'approbation d'un second juge (art. 111 let. e LAsi), qu'il est dès lors renoncé à un échange d'écritures, le présent arrêt n'étant motivé que sommairement (cf. art. 111a al. 1 et 2 LAsi), qu'avec le prononcé de cet arrêt, la demande de dispense d'une avance en garantie des frais présumés de procédure devient sans objet, que la demande d'assistance judiciaire partielle déposée simultanément au recours doit être rejetée, les conclusions de celui-ci étant manifestement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