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D-7954/2015 vom 28. Juni 2017</w:t>
      </w:r>
    </w:p>
    <w:p>
      <w:r>
        <w:t>Bundesverwaltungsgericht, 2017-06-28, DE</w:t>
      </w:r>
    </w:p>
    <w:p>
      <w:r>
        <w:rPr>
          <w:b/>
        </w:rPr>
        <w:t xml:space="preserve">Quelle: </w:t>
      </w:r>
      <w:r>
        <w:t>https://mcp.opencaselaw.ch/entscheid/bvger_D-7954_2015</w:t>
      </w:r>
    </w:p>
    <w:p>
      <w:r>
        <w:t>FR: TAF D-7954/2015 du 28 juin 2017</w:t>
      </w:r>
    </w:p>
    <w:p>
      <w:r>
        <w:t>IT: TAF D-7954/2015 del 28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Das Bundesverwaltungsgericht hat im Urteil D-7853/2015 vom 31. Mai 2017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laufenden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Urteil D-7853/2015 vom 31. Mai 2017 E. 13 [zur Publikation als Referenzurteil vorgesehen]).</w:t>
      </w:r>
    </w:p>
    <w:p>
      <w:r>
        <w:rPr>
          <w:b/>
        </w:rPr>
        <w:t>E. 4.2</w:t>
      </w:r>
    </w:p>
    <w:p>
      <w:r>
        <w:t>Aus denselben Gründen ist es dem Gericht auch vorliegend nicht möglich, die sich im Zusammenhang mit einer Überstellung nach Ungarn stellenden Fragen zu beurteilen. Die angefochtene Verfügung ist folglich aufzuheben und die Sache zur vollständigen Sachverhaltsfeststellung sowie zu neuer Entscheidung an die Vorinstanz zurückzuweisen.</w:t>
      </w:r>
    </w:p>
    <w:p>
      <w:r>
        <w:rPr>
          <w:b/>
        </w:rPr>
        <w:t>E. 5</w:t>
      </w:r>
    </w:p>
    <w:p>
      <w:r>
        <w:t>Die Beschwerde ist nach dem Gesagten gutzuheissen, soweit die Aufhebung der vorinstanzlichen Verfügung und Rückweisung der Sache beantragt wird. Angesichts der Beschwerdegutheissung erübrigt es sich, auf die weiteren Beschwerdevorbringen näher einzugehen.</w:t>
      </w:r>
    </w:p>
    <w:p>
      <w:r>
        <w:rPr>
          <w:b/>
        </w:rPr>
        <w:t>E. 6</w:t>
      </w:r>
    </w:p>
    <w:p>
      <w:r>
        <w:t>Bei diesem Ausgang des Verfahrens sind keine Kosten zu erheben (Art. 63 Abs. 1 und 2 VwVG).</w:t>
      </w:r>
    </w:p>
    <w:p>
      <w:r>
        <w:rPr>
          <w:b/>
        </w:rPr>
        <w:t>E. 7</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reichte keine Kostennote ein. Auf die Nachforderung einer solchen wird verzichtet, da sich der Aufwand zuverlässig abschätzen lässt (Art. 14 Abs. 2 VGKE). Unter Berücksichtigung der in Betracht zu ziehenden Bemessungsfaktoren (Art. 9-13 VGKE), insbesondere der vom gleichen Rechtsvertreter bereits am 1. Dezember 2015 eingereichten Beschwerde zur gleichen Thematik (Verfahren D-7776/2015), ist dem Beschwerdeführer zulasten des SEM eine Parteientschädigung von insgesamt Fr. 1000.-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