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D-7944/2015 vom 15. Dezember 2015</w:t>
      </w:r>
    </w:p>
    <w:p>
      <w:r>
        <w:t>Bundesverwaltungsgericht, 2015-12-15, FR</w:t>
      </w:r>
    </w:p>
    <w:p>
      <w:r>
        <w:rPr>
          <w:b/>
        </w:rPr>
        <w:t xml:space="preserve">Quelle: </w:t>
      </w:r>
      <w:r>
        <w:t>https://mcp.opencaselaw.ch/entscheid/bvger_D-7944_2015</w:t>
      </w:r>
    </w:p>
    <w:p>
      <w:r>
        <w:t>FR: TAF D-7944/2015 du 15 décembre 2015</w:t>
      </w:r>
    </w:p>
    <w:p>
      <w:r>
        <w:t>IT: TAF D-7944/2015 del 15 dicembre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D-7944/2015 Arrêt du 15 décembre 2015 Composition Gérard Scherrer, juge unique, avec l'approbation de Fulvio Haefeli, juge; Michel Jaccottet, greffier. Parties A._______, né le (...), Ghana, recourant, contre Secrétariat d'Etat aux migrations (SEM; anciennement Office fédéral des migrations, ODM), Quellenweg 6, 3003 Berne, autorité inférieure. Objet Asile et renvoi; décision du SEM du 27 novembre 2015 / N (...). Vu la demande d'asile déposée en Suisse par A._______ en date du 8 décembre 2014, les procès-verbaux des auditions des 11 décembre 2014 et 13 avril 2015, lors desquelles l'intéressé a déclaré que suite à un conflit de famille lié à un héritage, il aurait craint d'être victime de pratiques vaudoues, à l'instar de son père qui en serait lui-même décédé; que son médecin fétiche avait imputé un enflement de sa jambe à de telles pratiques; qu'il aurait dès lors quitté son pays d'origine le 10 octobre 2013 et aurait rejoint la Côte d'Ivoire, avant de prendre le bateau pour l'Espagne et rejoindre la Suisse le 8 décembre 2014, la décision du 27 novembre 2015, notifiée le 1er décembre 2015, par laquelle le SEM, constatant que le Ghana faisait partie des pays considérés par le Conseil fédéral, en application de l'art. 6a al. 2 let. a LAsi (RS 142.31), comme exempt de persécution et estimant que les déclarations de l'intéressé ne satisfaisaient pas aux conditions requises pour la reconnaissance de la qualité de réfugié selon l'art. 3 LAsi, a rejeté sa demande d'asile, prononcé son renvoi de Suisse et ordonné l'exécution de cette mesure, le recours du 7 décembre 2015, par lequel l'intéressé, requérant la dispense de l'avance de frais et l'assistance judiciaire partielle, a conclu à l'annulation de cette décision, à la reconnaissance de la qualité de réfugié, subsidiairement à l'octroi de l'admission provisoire,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2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 Waldmann/ Weissenberger [éd.], Praxiskommentar zum Bundesgesetz über das Verwaltungsverfahren, Zurich/Bâle/Genève 2009, art. 62 PA, nos 37 à 40, p. 1249 s. et ATAF 2009/57 consid. 1.2 et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2010/4 consid. 3.1 3.6 p. 619-621), que sont notamment considérées comme de sérieux préjudices la mise en danger de la vie, de l'intégrité corporelle ou de la liberté, de même que les mesures qui entraînent une pression psychique insupportable (art. 3 al. 2 LAsi),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dès lors, si le requérant vient de ce pays, le SEM rejette la demande d'asile, à moins que des indices de persécution existent, que la notion de persécution de l'art. 6a al. 2 let. a LAsi correspond à celle de l'art. 18 LAsi, qu'elle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[RS 0.105 ; Conv. torture]) et les situations de guerre, de guerre civile ou de violence généralisée menaçant un individu en particulier, à l'exclusion des autres empêchements à l'exécution du renvoi, qu'en date du 6 octobre 1993, le Conseil fédéral a désigné le Ghana comme Etat exempt de persécution, qu'après la dernière mise à jour de la liste des pays sûrs, dits "safe countries", effectuée en juin 2014, ce pays y figurait toujours, qu'il reste donc à examiner s'il existe des faits propres à établir des indices de persécution, au sens large défini ci-dessus, dans le cas particulier, que le motif invoqué par l'intéressé à la base de ses allégations, à savoir sa crainte d'être victime de pratiques vaudoues, liée à un partage d'héritage, n'est pas pertinent au sens de l'art. 3 LAsi, que par ailleurs, le recourant n'a pas démontré que son pays d'origine ne lui accorderait pas la protection nécessaire, comme il en a la capacité et l'obligation, qu'en effet, il ne s'est pas adressé aux autorités compétentes pour obtenir protection de leur part (cf. procès-verbal d'audition [pv.] du 11 décembre 2014, pt. 7.02, p. 9; pv. du 13 avril 2015, p. 7, réponse à la question 51), que rien n'indique que celles-ci auraient refusé de le protéger ou qu'elles ne pourraient ou ne voudraient pas le faire, alors que les auteurs de ces menaces seraient connus, qu'au vu de ce qui précède, l'intéressé n'ayant pas rendu vraisemblable une persécution au sens de l'art. 3 LAsi, le recours, en tant qu'il conteste le refus d'asile et la reconnaissance de la qualité de réfugié,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possible, licite et raisonnablement exigible; qu'à l'inverse, le SEM règle les conditions de résidence conformément aux dispositions de la LEtr (RS 142.20) concernant l'admission provisoire (cf. art. 44 LAsi), que l'intéressé n'ayant pas établi l'existence d'un risque de sérieux préjudices au sens de l'art. 3 LAsi, il ne peut se prévaloir de l'art. 5 al. 1 LAsi (principe de non-refoulement), qu'il n'a pas non plus établi à satisfaction de droit qu'il risquait d'être soumis, en cas de retour au Ghana, à un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que par conséquent, l'exécution du renvoi est licite (cf. art. 83 al. 3 LEtr),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le Ghana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 recourant pourrait être mis sérieusement en danger pour des motifs qui lui seraient propres, qu'en effet, n'ayant pas allégué de problèmes de santé importants, il est jeune et dispose d'un réseau familial dans son pays d'origine, sur lequel il pourra compter à son retour, que l'exécution du renvoi est raisonnablement exigible dans ces circonstances, qu'elle s'avère enfin possible, l'intéressé étant en possession de documents de voyage lui permettant de retourner dans son pays (cf. art. 83 al. 2 LEtr),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 dispense d'avance de frais, que dans la mesure où les conclusions du recours étaient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