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D-7942/2025 vom 6. Oktober 2025</w:t>
      </w:r>
    </w:p>
    <w:p>
      <w:r>
        <w:t>Bundesverwaltungsgericht, 2025-10-06, DE</w:t>
      </w:r>
    </w:p>
    <w:p>
      <w:r>
        <w:rPr>
          <w:b/>
        </w:rPr>
        <w:t xml:space="preserve">Quelle: </w:t>
      </w:r>
      <w:r>
        <w:t>https://mcp.opencaselaw.ch/entscheid/bvger_D-7942_2025_d20251006</w:t>
      </w:r>
    </w:p>
    <w:p>
      <w:r>
        <w:t>FR: TAF D-7942/2025 du 6 octobre 2025</w:t>
      </w:r>
    </w:p>
    <w:p>
      <w:r>
        <w:t>IT: TAF D-7942/2025 del 6 ottobre 2025</w:t>
      </w:r>
    </w:p>
    <w:p>
      <w:pPr>
        <w:pStyle w:val="Heading2"/>
      </w:pPr>
      <w:r>
        <w:t>Regeste</w:t>
      </w:r>
    </w:p>
    <w:p>
      <w:r>
        <w:t>Asyl und Wegweisung (beschleunigtes Verfahren) | Asyl und Wegweisung (beschleunigtes Verfahren); Verfügung des SEM vom 6. Oktober 2025</w:t>
      </w:r>
    </w:p>
    <w:p>
      <w:pPr>
        <w:pStyle w:val="Heading2"/>
      </w:pPr>
      <w:r>
        <w:t>Erwägungen</w:t>
      </w:r>
    </w:p>
    <w:p>
      <w:r>
        <w:rPr>
          <w:b/>
        </w:rPr>
        <w:t>E. 25</w:t>
      </w:r>
    </w:p>
    <w:p>
      <w:r>
        <w:t>September 2025 S. 5 m.w.H.), dass darüber hinaus davon auszugehen ist, dass die ihn angeblich bedro- henden Familienangehörigen nicht über landesweite Strukturen verfügen und ihm daher auch eine zumutbare innerstaatliche Schutzalternative in anderen Teilen seines Heimatstaates offensteht, dass dem Beschwerdeführer auch zuzumuten ist, im Bedarfsfall den Schutz seines Heimatstaates vor nichtstaatlicher Verfolgung auszuschöp- fen,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einen Anspruch auf Erteilung eines solchen verfügt (Art. 44 [ers- 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w:t>
      </w:r>
    </w:p>
    <w:p>
      <w:r>
        <w:t>D-7942/2025 Seite 6 Anhaltspunkte für eine in der Heimat drohende menschenrechtswidrige Behandlung (im Sinne von Art. 3 EMRK) ersichtlich sind, dass gemäss konstanter Praxis des Bundesverwaltungsgerichts in der ge- samten Türkei nicht von einer Situation allgemeiner Gewalt oder bürger- kriegsähnlichen Verhältnissen auszugehen ist, dies auch nicht für Angehö- rige der kurdischen Ethnie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A24/10 S. 7 f.), welchen der Be- schwerdeführer in der Rechtsmitteleingabe nichts Substantielles entge- gensetzt,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 (Dispositiv nächste Seite)</w:t>
      </w:r>
    </w:p>
    <w:p>
      <w:r>
        <w:t>D-7942/2025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