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D-7938/2016 vom 29. Dezember 2016</w:t>
      </w:r>
    </w:p>
    <w:p>
      <w:r>
        <w:t>Bundesverwaltungsgericht, 2016-12-29, FR</w:t>
      </w:r>
    </w:p>
    <w:p>
      <w:r>
        <w:rPr>
          <w:b/>
        </w:rPr>
        <w:t xml:space="preserve">Quelle: </w:t>
      </w:r>
      <w:r>
        <w:t>https://mcp.opencaselaw.ch/entscheid/bvger_D-7938_2016</w:t>
      </w:r>
    </w:p>
    <w:p>
      <w:r>
        <w:t>FR: TAF D-7938/2016 du 29 décembre 2016</w:t>
      </w:r>
    </w:p>
    <w:p>
      <w:r>
        <w:t>IT: TAF D-7938/2016 del 29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D-7938/2016 Arrêt du 29 décembre 2016 Composition Gérard Scherrer, juge unique, avec l'approbation de Bendicht Tellenbach, juge ; Yves Beck, greffier. Parties A._______, née le (...), Turquie, recourante, contre Secrétariat d'Etat aux migrations (SEM), Quellenweg 6, 3003 Berne, autorité inférieure. Objet Asile (non-entrée en matière / procédure Dublin) et renvoi; décision du SEM du 13 décembre 2016 / N (...). Vu la demande d'asile déposée en Suisse par A._______ en date du 26 septembre 2016, la décision du 13 décembre 2016, envoyée deux jours plus tard, par laquelle le SEM, se fondant sur l'art. 31a al. 1 let. b LAsi (RS 142.31), n'est pas entré en matière sur cette demande, a prononcé le transfert de l'intéressée vers l'Italie et a ordonné l'exécution de cette mesure, constatant l'absence d'effet suspensif à un éventuel recours, le recours interjeté, le 22 décembre 2016, contre cette décision, la requête d'assistance judiciaire totale dont il est assorti, la réception du dossier de première instance par le Tribunal administratif fédéral (ci-après : le Tribunal), le 28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la consultation du système central européen d'information sur les visas "CS-VIS" et les déclarations de l'intéressée, celle-ci a quitté la Turquie, accompagnée d'un de ses frères (cf. arrêt du Tribunal D-7960/2016), le (...) 2016, pour l'Italie, munie de son passeport et d'un visa valable du (...) au (...) 2016 émis par le consulat de cet Etat à Ankara, qu'en date du 12 octobre 2016, le SEM a dès lors soumis aux autorités italiennes compétentes, dans les délais fixés à l'art. 21 par. 1 du règlement Dublin III, une requête aux fins de prise en charge, fondée sur l'art. 12 par. 4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dans le recours, que la recourante soutient qu'en cas de transfert vers l'Italie, elle se retrouvera sans moyen de subvenir à ses besoins les plus élémentaires, à la rue, sans aucun soutien, partant dans une situation extrême de survie, qu'elle se réfère à l'arrêt Tarakhel contre Suisse du 4 novembre 2014 (requête n° 29217/12), dans lequel la Cour européenne des droits de l'Homme (ci-après : CourEDH) a notamment retenu que l'on ne saurait écarter comme dénuée de fondement l'hypothèse d'un nombre significatif de demandeurs d'asile privés d'hébergement en Italie ou hébergés dans des structures surpeuplées dans des conditions de promiscuité, voire d'insalubrité ou de violence, ainsi qu'à un rapport de l'Organisation suisse d'aide aux réfugiés (ci-après : OSAR) d'août 2016, selon lequel la situation en Italie se serait aggravée et cet Etat connaitrait des défaillances systémiques dans la procédure d'asile, qu'elle se réfère également à l'arrêt Amadou contre Grèce du 4 février 2016 (requête no 37991/11), dans lequel la CourEDH a confirmé que l'absence de soutien aux requérants d'asile constituait une violation de la directive no 2013/33/UE du Parlement européen et du Conseil du 26 juin 2013 établissant des normes pour l'accueil des personnes demandant la protection internationale (refonte) (JO L 180/96 du 29.6.2013, ci-après : directive Accueil), et de l'art. 3 CEDH,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la recourante n'a pas allégué, ni a fortiori démontré que les autorités italiennes refuseraient d'examiner sa demande de protection, le jour où elle la déposera,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qu'elle n'a en effet pas personnellement fait l'expérience concrète des conditions d'accueil des requérants d'asile en Italie, où elle n'a pas déposé de demande et n'a fait que transiter, que, sans nier la situation difficile régnant dans cet Etat s'agissant des capacités actuelles d'accueil (cf. supra), force est de constater que la recourante n'a pas non plus démontré qu'elle présenterait un état de vulnérabilité particulier au point que son transfert dans ce pays serait illicite en l'absence de garanties spéciales concernant sa prise en charge, que la jurisprudence posée par la CourEDH dans son arrêt Tarakhel, relative à l'obtention de garanties individuelles pour la prise en charge des enfants en bas âge et à la préservation de l'unité familiale en Italie (par. 121 et 122) n'est pas applicable au cas d'espèce, la recourante, majeure, sans enfant et en bonne santé, n'étant pas une personne particulièrement vulnérable, qu'en outre, elle ne sera pas seule en Italie (cf. le recours, p. 1), dès lors qu'elle pourra compter sur le soutien de son frère, avec lequel elle est venue en Suisse et qui devra aussi être transféré dans ce pays (cf. arrêt D-7960/2016 mentionné plus haut), et de l'ami de ce frère chez lequel elle a résidé plusieurs jours (cf. le pv de l'audition du 4 octobre 2016, ch. 5.02), que le SEM n'était donc pas tenu par les obligations de la Suisse relevant du droit international public de renoncer au transfert de la recourante vers l'Italie et d'examiner lui-même sa demande d'asile, qu'il y a encore lieu d'examiner si le SEM a exercé correctement son pouvoir d'appréciation, en relation avec la clause humanitaire au sens de l'art. 29a al. 3 OA 1, que, dans son recours, l'intéressée fait valoir qu'elle a droit à un recours effectif au sens de l'art. 27 par. 1 du règlement Dublin III, soit à un examen complet et sérieux de ses arguments, qu'elle se réfère à l'arrêt de la Cour de justice de l'Union européenne (ci-après : CJUE) C-63/15 Mehrdad Ghezelbash contre Staatssecretaris van Veiligheid en Justitie du 7 juin 2016, que cet arrêt traite de la possibilité d'invoquer, dans le cadre d'un recours contre une décision de transfert, l'application erronée d'un critère de responsabilité énoncé au chapitre III du règlement Dublin III, que la recourante ne fait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relation avec l'art. 29a al. 3 OA 1, seul le SEM dispose d'un réel pouvoir de statuer en opportunité (ATAF 2015/9 consid. 7.6), que le Tribunal ne peut pas substituer son appréciation à celle du SEM, son contrôle étant limité à vérifier s'il a exercé son pouvoir d'examen et si celui-ci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pris en compte les faits allégués par la recourante, susceptibles de constituer des "raisons humanitaires", au sens de l'art. 29a al. 3 OA 1, qu'il a établi de manière complète et exacte l'état de fait pertinent et n'a commis ni excès ni abus de son pouvoir d'appréciation (cf. sur cette question ATAF 2015/9 consid. 8), qu'il n'a, notamment, pas fait preuve d'arbitraire dans son appréciation ou violé le principe de l'égalité de traitement, qu'en conclusion, c'est manifestement à bon droit que le SEM a considéré que l'Italie était l'Etat membre responsable de l'examen de la demande de protection internationale introduite par la recourante en Suisse, tenu de la prendre en charge,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