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D-7932/2015 vom 14. Dezember 2015</w:t>
      </w:r>
    </w:p>
    <w:p>
      <w:r>
        <w:t>Bundesverwaltungsgericht, 2015-12-14, DE</w:t>
      </w:r>
    </w:p>
    <w:p>
      <w:r>
        <w:rPr>
          <w:b/>
        </w:rPr>
        <w:t xml:space="preserve">Quelle: </w:t>
      </w:r>
      <w:r>
        <w:t>https://mcp.opencaselaw.ch/entscheid/bvger_D-7932_2015</w:t>
      </w:r>
    </w:p>
    <w:p>
      <w:r>
        <w:t>FR: TAF D-7932/2015 du 14 décembre 2015</w:t>
      </w:r>
    </w:p>
    <w:p>
      <w:r>
        <w:t>IT: TAF D-7932/2015 del 14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D-7932/2015 Urteil vom 14. Dezember 2015 Besetzung Einzelrichter Thomas Wespi, mit Zustimmung von Richterin Contessina Theis; Gerichtsschreiberin Regula Frey. Parteien A._______, geboren am (...), Nigeria, B._______, Beschwerdeführer, gegen Staatssekretariat für Migration (SEM), Quellenweg 6, 3003 Bern, Vorinstanz. Gegenstand Nichteintreten auf Asylgesuch und Wegweisung (Dublin-Verfahren); Verfügung des SEM vom 18. November 2015 / N (...). Das Bundesverwaltungsgericht stellt fest, dass der Beschwerdeführer am 14. Oktober 2015 in der Schweiz um Asyl nachsuchte, dass er anlässlich der Befragung zur Person (BzP) vom 26. Oktober 2015 im Empfangs- und Verfahrenszentrum (EVZ) C._______ unter anderem zu Protokoll gab, im Jahr 2013 in Italien illegal in das Hoheitsgebiet der Dublin-Mitgliedstaaten eingereist zu sein, dass ein Abgleich der Fingerabdrücke des Beschwerdeführers mit der «Eurodac»-Datenbank ergab, dass dieser am 14. April 2014 in Italien ein Asylgesuch eingereicht hatte, dass das SEM dem Beschwerdeführer im Rahmen der BzP vom 26. Oktober 2015 das rechtliche Ge­hör zur mutmasslichen Zu­stän­dig­keit Italiens zur Durchführung des Asyl- und Wegweisungsverfahrens und zu einer allfälligen Wegwei­sung nach Italien gewährte, dass er dabei geltend machte, er könne nicht nach Italien zurückkehren, weil sie ihm gesagt hätten, dass er Italien zu verlassen habe, zudem habe er dort keine Unterkunft, keine Nahrung und auch keine Arbeit, dass das SEM mit Verfügung vom 18. November 2015 - eröffnet am 3. Dezember 2015 - in Anwendung von Art. 31a Abs. 1 Bst. b AsylG (SR 142.31) auf das Asylgesuch des Beschwerdeführers nicht eintrat, die Wegweisung aus der Schweiz nach Italien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Dezember 2015 (Poststempel) gegen diesen Entscheid beim Bundesverwaltungsgericht Beschwerde erhob und dabei die Aufhebung der angefochtenen Verfügung beantragte, dass die vorinstanzlichen Akten am 9.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14. April 2014 in Italien ein Asylgesuch eingereicht hatte, dass der Beschwerdeführer den Tatbestand bestätigte und anlässlich der BzP ergänzend zu Protokoll gab, er sei am 9. April 2014 nach Italien zurückgekehrt (vgl. A 3/12 S. 5), dass der vorgängige Aufenthalt des Beschwerdeführers in Italien von diesem unbestritten ist, dass das SEM die italienischen Behörden am 30. Oktober 2015 um Übernahme des Beschwerdeführers gestützt auf Art. 18 Abs. 1 Bst. b und d Dublin-III-VO ersuchte, dass die italienischen Behörden das Übernahmeersuchen innert der in Art. 25 Abs. 1 Dublin-III-VO vorgesehenen Frist unbeantwortet liessen, womit sie die Zuständigkeit Italiens implizit anerkannten, dass bei dieser Sachlage die Zuständigkeit Italiens gegeben ist, dass der Beschwerdeführer auf Beschwerdeebene im Wesentlichen den bereits aktenkundigen Sachverhalt wiederholt und ausführt, er hoffe, in der Schweiz bleiben zu können, da er in Italien wieder dieselbe Situation antreffen würde, dass es der Beschwerdeführer unterlässt, sich mit den Erwägungen der Vorinstanz substantiiert auseinanderzusetzen, und die Vorbringen nicht geeignet sind, die Erwägungen des SEM in Zweifel zu ziehen, dass die Ausführungen, die sich auf die Gründe seiner Flucht aus Nigeria beziehen, in einem Verfahren zur Bestimmung des zuständigen Staates ohnehin nicht massgebend sind,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keine Hinweise vorliegen, dass die Behandlung des Asylgesuchs des Beschwerdeführers in Italien mangelhaft gewesen und eine Wegweisung in Verletzung des Non-Refoulement-Prinzips verfügt worden ist, dass in diesem Zusammenhang der Vollständigkeit halber festzustellen ist, dass ein definitiver Entscheid über ein Asylgesuch und die Wegweisung ins Heimatland nicht eo ipso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nach Italien gemäss Akten nicht zu einer Kettenabschiebung führt, welche gegen das Non-Refoulement-Prinzip verstossen würde, wie es in Art. 33 FK und Art. 25 BV verankert ist (und sich auch aus Art. 4 EU-Grundrechtecharta, Art. 3 EMRK oder Art. 3 FoK ableiten lässt), dass den Akten insbesondere auch keine Gründe für die Annahme zu entnehmen sind, Italien werde in seinem Fall bei einer allfälligen weiteren Prüfung vorgebrachter Asylgründe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Asylsuchende in Italien zwar bei der Unterkunft, der Arbeit und dem Zugang zur medizinischen Infrastruktur Schwierigkeiten ausgesetzt sein können, diese nach Auffassung des Bundesverwaltungsgerichts jedoch nicht als generell untragbar erscheinen, dass im Falle des jungen und - gemäss eigenen Angaben - gesunden Beschwerdeführers davon ausgegangen werden darf, er sei durchaus in der Lage, in Italien gegenüber den dort zuständigen Behörden seine Rechte wahrzunehmen und eine hinreichende Lebensgrundlage zu finden (vgl. A 3/12 S. 9 und A 1/2 S. 2),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ein eigenes Ermessen zukommt (vgl.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nach vorstehenden Erwägungen die eingereichte Beschwerde als offensichtlich unbegründet abzuweisen ist,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