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D-791/2015 vom 13. Februar 2015</w:t>
      </w:r>
    </w:p>
    <w:p>
      <w:r>
        <w:t>Bundesverwaltungsgericht, 2015-02-13, DE</w:t>
      </w:r>
    </w:p>
    <w:p>
      <w:r>
        <w:rPr>
          <w:b/>
        </w:rPr>
        <w:t xml:space="preserve">Quelle: </w:t>
      </w:r>
      <w:r>
        <w:t>https://mcp.opencaselaw.ch/entscheid/bvger_D-791_2015</w:t>
      </w:r>
    </w:p>
    <w:p>
      <w:r>
        <w:t>FR: TAF D-791/2015 du 13 février 2015</w:t>
      </w:r>
    </w:p>
    <w:p>
      <w:r>
        <w:t>IT: TAF D-791/2015 del 13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D-791/2015/mel Urteil vom 13. Februar 2015 Besetzung Einzelrichter Martin Zoller, mit Zustimmung von Richter Bendicht Tellenbach; Gerichtsschreiberin Kathrin Mangold Horni. Parteien A._______, geboren (...), B._______, geboren (...), Afghanistan, beide vertreten durch lic. iur. Dominik Löhrer, Zürcher Beratungsstelle für Asylsuchende (ZBA), Beschwerdeführerinnen, gegen Staatssekretariat für Migration (SEM; zuvor Bundesamt für Migration, BFM), Quellenweg 6, 3003 Bern, Vorinstanz. Gegenstand Nichteintreten auf Asylgesuch und Wegweisung (Dublin-Verfahren); Verfügung des SEM vom 30. Januar 2015 / N (...). Das Bundesverwaltungsgericht stellt fest, dass die Beschwerdeführerin A._______ am 27. Januar 2014 für sich und ihre damals vierjährige Tochter B._______ in der Schweiz um Asyl nachsuchte, dass sie anlässlich der ersten Befragung im Empfangs- und Verfahrenszentrum (EVZ) C._______ vom 4. Februar 2014 angab, sie habe am 8. Mai 2013 gemeinsam mit ihrer Familie Afghanistan verlassen und sei auf dem Land- und Seeweg via Iran und die Türkei nach Griechenland gelangt, dass sie dort daktyloskopisch erfasst worden seien, dass sie und ihre Tochter D_______ von Griechenland aus mittels gefälschten rumänischen Pässen in Begleitung eines Schleppers nach Österreich und am 27. Januar 2014 schliesslich in die Schweiz gereist seien, dass ihre andern neun Familienangehörigen (ihr Ehemann, ihre drei weiteren gemeinsamen Kinder sowie die erste Ehefrau ihres Mannes und deren Kinder) in Griechenland geblieben seien, dass das BFM (seit 1. Januar 2015: SEM) am 3. März 2014 das Dublin-Verfahren vorerst für beendet erklärte, dass die Beschwerdeführerin A._______ das BFM durch ihren neu bestellten Rechtsvertreter mit Schreiben vom 12. März 2014 darauf aufmerksam machte, ihre drei andern Kinder hielten sich nach wie vor in Griechenland auf, und das Bundesamt darum ersuchte, die griechischen Behörden über die Stellung ihres Asylgesuches in der Schweiz zu informieren, dass der Rechtsvertreter der Beschwerdeführerinnen mit einem weiteren Schreiben vom 16. April 2014 das am 12. März 2014 gestellte Begehren wiederholte und gleichzeitig Unterlagen betreffend die Asylverfahren der in Griechenland gebliebenen Angehörigen sowie einen afghanischen Eheschein in Kopie einreichte, dass das BFM am 24. Juni 2014 dem Rechtsvertreter mitteilte, es habe ein am 13. Mai 2014 von den griechischen Behörden gestelltes Aufnahmeersuchen für den Ehemann der Beschwerdeführerin und die drei gemeinsamen Kinder sowie für die erste Ehefrau und deren Kinder am 20. Juni 2014 abgelehnt, dass der Rechtsvertreter der Beschwerdeführerinnen das BFM am 11. Juli 2014 davon in Kenntnis setzte, die erste Ehefrau des Ehemannes sei mit einigen ihrer Kinder nach Deutschland weitergereist, dass die Beschwerdeführerin A._______ am 11. August 2014 von einer Mitarbeiterin des BFM in E._______ angehört wurde und dabei Gelegenheit hatte, die Gründe für das Verlassen ihrer Heimatstadt F._______ eingehend darzulegen, dass die Beschwerdeführerin anlässlich der Anhörung eine weitere Kopie ihres Ehescheins sowie - im Original - ein Schulzeugnis aus Afghanistan und ein am 3. März 2014 vom Spital G._______ ausgestelltes Zeugnis betreffend einen gynäkologischen Eingriff abgab, dass das BFM in der Folge ein erneutes Ersuchen der griechischen Behörden um Aufnahme der anderen Familienmitglieder ablehnte, dass der Rechtsvertreter der Beschwerdeführerinnen das BFM mit Schreiben vom 17. November 2014 ein weiteres Mal um Bewilligung der Einreise des Ehemannes und der drei gemeinsamen minderjährigen Kinder ersuchte und dabei weitere Unterlagen, unter anderem ein am 7. November 2014 von einer Allgemeinärztin am H._______ in I._______ ausgestellten Attest, wonach A._______ seit der Trennung von ihren Kindern unter psychischen Problemen leide, zu den Akten gab, dass das BFM dem Rechtsvertreter der Beschwerdeführerinnen mit Schreiben vom 16. Dezember 2014 mitteilte, Deutschland habe sich bereit erklärt, seine Mandantinnen aus humanitären Gründen im Sinne von Art. 17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 übernehmen, dass sich die Beschwerdeführerinnen auf die - ebenfalls im Schreiben vom 16. Dezember 2014 enthaltene - Anfrage des BFM hin am 22. Dezember 2014 schriftlich damit einverstanden erklärten, dass Deutschland auch über ihre Asylverfahren entscheide, und um Einleitung eines entsprechenden Aufnahmeverfahrens mit Deutschland ersuchten, dass die deutschen Behörden das am 6. Januar 2015 vom SEM gestellte Ersuchen um Übernahme der Beschwerdeführerinnen im Sinne von Art. 17 Abs. 2 Dublin-III-VO am 26. Januar 2015 guthiessen, dass das SEM mit Verfügung vom 30. Januar 2015 - dem Rechtsvertreter der Beschwerdeführerinnen eröffnet am 6. Februar 2015 - in Anwendung von Art 31a Abs. 1 Bst. b AsylG (SR 142.31) auf die Asylgesuche nicht eintrat, die Wegweisung aus der Schweiz nach Deutschland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durch ihren Rechtsvertreter mit Eingabe vom 6. Februar 2015 gegen diesen Entscheid beim Bundesverwaltungsgericht Beschwerde erhoben (Eingang der Beschwerde: 10. Februar 2015) und dabei darum ersuchten, es sei die vorinstanzliche Verfügung aufzuheben und das SEM anzuweisen, sich weiterhin für das vorliegende Asylgesuch zuständig zu erklären, dass im Sinne vorsorglicher Massnahmen die aufschiebende Wirkung zu erteilen sei und die Vollzugsbehörden anzuweisen seien, von einer Überstellung nach Deutschland abzusehen, bis das Bundesverwaltungsgericht über die vorliegende Beschwerde entschieden habe, dass schliesslich auf die Erhebung eines Kostenvorschusses zu verzichten und die unentgeltliche Prozessführung zu gewähren sei, dass die vorinstanzlichen Akten am 11. Februar 2015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(neu: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SEM die Zuständigkeitsfrage gestützt auf die Dublin-III-VO prüfte,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das deutsche Bundesamt für Migration und Flüchtlinge dem SEM am 26. Januar 2015 mitteilte, dem am 6. Januar 2015 gestellten Übernahmeersuchen werde gemäss Art. 17 Abs. 2 Dublin-III-VO entsprochen und die Beschwerdeführerinnen würden von der Bundesrepublik Deutschland übernommen, wobei gemäss Art. 19 Abs. 4 Dublin-III-VO die Überstellung innerhalb von sechs Monaten nach Eingang der Zustimmung durchgeführt werden müsse, dass die Beschwerdeführerinnen mit ihrer Einwilligungserklärung vom 22. Dezember 2014 ausdrücklich bestätigten, keine Einwände gegen die Zuständigkeit Deutschlands zu haben, dass angesichts der Tatsache, dass die deutschen Behörden bereits mit E-Mail an das BFM vom 12. Dezember 2014 ausdrücklich einer Übernahme der Beschwerdeführerinnen zugestimmt hatten und diese Zustim­mung mit Schreiben vom 26. Januar 2014 ein weiteres Mal bestätigt haben, die in der Beschwerde vom 6. Februar 2015 angebrachte Behauptung, der Bestand des Schreibens von Deutschland an die Schweiz sei "bis heute nicht belegt" (vgl. Beschwerde S. 3), völlig haltlos ist, dass die deutschen Behörden sich auch damit einverstanden erklärt haben, die übrigen Familienangehörigen (Ehemann und drei weitere Kinder der Beschwerdeführerin A._______) aus humanitären Gründen zu übernehmen, dass die Zustimmung der Übernahme den griechischen Behörden bereits übermittelt worden ist oder jedenfalls demnächst übermittelt wird, dass die Überstellung der Beschwerdeführerinnen von der Schweiz nach Deutschland bis zum 26. Juli 2015 zu erfolgen hat, und auch die griechischen Behörden sechs Monate Zeit für die Überstellung haben, so dass allenfalls sogar eine koordinierte Einreise nach Deutschland organisiert werden kann, dass daher mit dem Hinweis, der Ehemann und die drei anderen Kinder befänden sich noch in Griechenland (vgl. Beschwerde S. 4 f.), und mit der Behauptung, in einem Schreiben vom 8. September 2014 hätten sich die deutschen Behörden noch nicht für die Übernahme als zuständig erachtet, nichts dargetan wird, was gegen eine Überstellung der Beschwerdeführerinnen nach Deutschland sprechen würde, dass daran auch die Bemerkung, die beiden Ehefrauen seien sich "sehr schlecht gesinnt" und wollten "nichts miteinander zu tun haben" (vgl. Beschwerde S. 4 unten und S. 5 Mitte), nicht zu ändern vermag, wobei darauf hinzuweisen ist, dass die Beschwerdeführerin offenbar explizit erklärt hatte, es "entspreche ihrem Willen, dass sowohl ihr Ehemann mit ihren eigenen Kindern als auch die zweite Ehefrau mit den Halbgeschwistern ihrer Kinder in die Schweiz kommen" sollten (vgl. Vorakten A21, Schreiben des Rechtsvertreters vom 28. Mai 2014), welche Aussage nicht darauf schliessen lässt, A._______ verstehe sich überhaupt nicht mit der anderen Ehefrau ihres Mannes, dass nach dem Gesagten keinerlei Gründe gegen die Überstellung der Beschwerdeführerinnen nach Deutschland und somit gegen die Zuständigkeit Deutschlands zur Durchführung des Asyl- und Wegweisungsverfahrens ersichtlich sind, dass sodann auch keine Gründe für die Annahme vorliegen,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sodann kein Grund zur Annahme besteht, die deutschen Behörden würden den Beschwerdeführerinnen bei einer Rückkehr die Aufnahme verweigern oder - wie in der Beschwerde (vgl. S. 5 oben) behauptet - den Zugang zum Asylverfahren versperren, respektive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dass es den Beschwerdeführerinnen obliegt, ihre Fluchtgründe im Rahmen des deutschen Asylverfahrens darzulegen, und keine Hinweise vorliegen, wonach die zuständigen deutschen Organe ihnen den erforderlichen Schutz verweigern würden, dass die Beschwerdeführerinnen auch keine konkreten Hinweise für die Annahme dargetan haben, Deutschland würde ihnen dauerhaft die ihnen gemäss Aufnahmerichtlinien zustehenden minimalen Lebensbedingungen vorenthalten, und sie sich bei einer vorübergehenden Einschränkung nötigenfalls an die deutschen Behörden wenden und die ihnen zustehenden Aufnahmebedingungen auf dem Rechtsweg einfordern könnten (vgl. Art. 26 Aufnahmerichtlinie), dass das BFM demnach zu Recht in Anwendung von Art. 31a Abs. 1 Bst. b AsylG auf die Asylgesuche der Beschwerdeführerinnen nicht eingetreten ist und - weil die Beschwerdeführerinnen nicht im Besitz einer gültigen Aufenthalts- oder Niederlassungsbewilligung sind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mit dem Entscheid in der Sache das Begehren, es sei im Sinne vorsorglicher Massnahmen die aufschiebende Wirkung zu erteilen und es seien die Vollzugsbehörden anzuweisen, von einer Überstellung nach Deutschland abzusehen, bis das Bundesverwaltungsgericht über die vorliegende Beschwerde entschieden habe, gegenstandslos ist, dass sodann auch das Begehren um Verzicht auf die Erhebung eines Kostenvorschusses mit vorliegendem Urteil gegenstandslos wird, dass schliesslich das Gesuch um Gewährung der unentgeltlichen Prozessführung im Sinne von Art. 65 Abs. 1 VwVG - ungeachtet der Tatsache, dass die angeblich bestehende Bedürftigkeit der Beschwerdeführerinnen durch keine entsprechende Bestätigung belegt ist - abzuweisen ist, da die Beschwerdebegehren - wie vorstehend aufgezeigt - als aussichtslos zu bezeichnen sind, dass bei diesem Ausgang des Verfahrens die Kosten von Fr. 600.-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Beschwerdeführerinnen auferlegt. Dieser Betrag ist innert 30 Tagen ab Versand des Urteils zugunsten der Gerichtskasse zu überweisen. 4. Dieses Urteil geht an die Beschwerdeführerinnen,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