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D-7917/2009 vom 29. Januar 2010</w:t>
      </w:r>
    </w:p>
    <w:p>
      <w:r>
        <w:t>Bundesverwaltungsgericht, 2010-01-29, FR</w:t>
      </w:r>
    </w:p>
    <w:p>
      <w:r>
        <w:rPr>
          <w:b/>
        </w:rPr>
        <w:t xml:space="preserve">Quelle: </w:t>
      </w:r>
      <w:r>
        <w:t>https://mcp.opencaselaw.ch/entscheid/bvger_D-7917_2009</w:t>
      </w:r>
    </w:p>
    <w:p>
      <w:r>
        <w:t>FR: TAF D-7917/2009 du 29 janvier 2010</w:t>
      </w:r>
    </w:p>
    <w:p>
      <w:r>
        <w:t>IT: TAF D-7917/2009 del 29 gennaio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D-7917/2009 {T 0/2} Arrêt du 29 janvier 2010 Composition Gérald Bovier, juge unique, avec l'approbation de François Badoud, juge ; Jean-Bernard Moret-Grosjean, greffier. Parties A._______, se disant né le (...) en Azerbaïdjan, recourant, contre Office fédéral des migrations (ODM), Quellenweg 6, 3003 Berne-Wabern, autorité inférieure. Objet Renvoi ; décision de l'ODM du 17 novembre 2009 / (...). Vu la demande d'asile que l'intéressé a déposée le 1er juin 2009,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 procès-verbal de l'audition du 16 juin 2009 et le certificat de naissance - établi le (...) à B._______ (Azerbaïdjan) - produit, le résultat de la comparaison d'empreintes digitales du 16 juin 2009, selon lequel l'intéressé a déposé une demande d'asile à C._______, en D._______, le (...), le procès-verbal du droit d'être entendu du 17 juillet 2009, le procès-verbal de l'audition fédérale du 9 novembre 2009, les moyens de preuve produits au cours de celle-ci, soit des photocopies d'un acte de mariage (...), d'un permis de conduire (...), d'une décision du (...) enjoignant à l'intéressé de quitter le territoire de E._______, et d'un avis de recherche non daté, ainsi qu'un document du (...) intitulé "Instructions aux patients ou proches d'un patient ayant subi un traumatisme crânien", daté du (...), la décision de l'ODM du 17 novembre 2009, le recours de l'intéressé du 18 décembre 2009, assorti d'une demande d'exemption du paiement des frais de procédure et d'une demande tendant à ce que la procédure de recours se déroule en allemand, la décision incidente du 5 janvier 2010 par laquelle le juge instructeur a estimé qu'il n'y avait pas lieu au vu des circonstances de déroger au principe selon lequel dans la procédure de recours, la langue est celle de la décision querellée, a rejeté la demande d'assistance judiciaire partielle et imparti à l'intéressé un délai pour verser un montant de Fr. 600.-- en garantie des frais de procédure présumés, l'avance de frais versée le (...),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108 al. 1 LAsi et art. 52 al. 1 PA), est recevable, qu'entendu sur ses motifs, l'intéressé a déclaré qu'il était né d'un père d'ethnie (...) et d'une mère d'ethnie (...) ; qu'il aurait vécu jusqu'en (...) en F._______ ; qu'il serait ensuite allé s'installer avec ses parents en E._______ ; qu'il n'y aurait pas obtenu d'autorisation de séjour, mais aurait néanmoins réussi à exercer diverses activités lucratives ; que le fils de son dernier employeur aurait tué son amie en (...) ; que l'intéressé n'aurait pas accepté d'endosser la responsabilité de cet acte ; qu'il aurait été sévèrement battu et aurait dû être hospitalisé ; que des policiers seraient venus à l'hôpital pour lui faire signer un document selon lequel il reconnaissait être l'auteur du meurtre, ce qu'il aurait refusé ; qu'ils lui auraient alors rappelé qu'il se trouvait en situation irrégulière ; que son épouse l'aurait par ailleurs averti que des avis de recherche le concernant avaient été placardés un peu partout ; que l'intéressé se serait alors enfui de l'hôpital et serait allé se cacher jusqu'à son départ de E._______, que dans le cadre du droit d'être entendu du 17 juillet 2009, il a admis qu'il avait vécu entre (...) et (...) en D._______, avec sa famille, qu'il y avait déposé une demande d'asile sous une fausse identité, qu'il n'avait présenté aucun document de légitimation et qu'il était retourné en E._______ avant d'avoir reçu une réponse des autorités allemandes, que dans sa décision, l'ODM a retenu que l'identité de l'intéressé n'était pas établie, faute de tout document adéquat déposé à cet effet, que ses allégations étaient ainsi d'emblée sujettes à caution, qu'elles ne satisfaisaient pas, en outre, aux exigences de vraisemblance posées par l'art. 7 de la loi sur l'asile du 26 juin 1998 (LAsi, RS 142.31), et que ses moyens de preuve n'étaient pas pertinents ; qu'il a ainsi rejeté sa demande d'asile, prononcé son renvoi et ordonné l'exécution de cette mesure en relevant, sur ce dernier point, qu'il ne lui appartenait pas de rechercher d'éventuels obstacles à dite exécution dans la mesure où l'intéressé ne respectait pas son devoir de collaboration en dissimulant sa véritable nationalité, que dans son recours, l'intéressé a soutenu que ses propos étaient fondés, que les divergences relevées par l'ODM étaient de moindre importance, qu'un renvoi en G._______ n'entrait pas en ligne de compte et que l'exécution d'une telle mesure vers la Russie était impossible et inexigible ; qu'il a conclu à l'annulation partielle de la décision de l'ODM et à l'octroi d'une admission provisoire, que seuls les points du dispositif de la décision du 17 novembre 2009 relatifs au renvoi et à l'exécution de cette mesure étant attaqués, l'examen de la cause se limite à ces deux questions,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qu'en l'occurrence, comme l'a relevé l'ODM, l'origine de l'intéressé s'avère douteuse ; que celui-ci a en effet déposé des demandes d'asile en Suisse et en D._______ sous des identités différentes (nom, prénom, nationalité, date de naissance) ; qu'en outre, il n'a produit en la cause aucun document satisfaisant aux strictes exigences légales et jurisprudentielles en matière de pièce d'identité ou de papier d'identité, voire de document de voyage (ATAF 2007/7 consid. 4-6 p. 58ss) ; que le certificat de naissance n'est pas suffisant au sens de l'art. 1a let. c OA 1 ; qu'il en va de même de l'acte de mariage et du permis de conduire, indépendamment du fait qu'ils ont été produits sous forme de photocopies uniquement, procédé qui n'exclut pas toute manipulation, qu'en agissant de la sorte, l'intéressé empêche les autorités d'asile de définir la nature des dangers qu'il est susceptible d'encourir dans son véritable pays d'origine et, partant, de déterminer quels peuvent être les obstacles à l'exécution de son renvoi ; qu'il doit donc en supporter les conséquences, qu'étant donné qu'il n'a pas contesté la décision de l'ODM en tant qu'elle porte sur la non-reconnaissance de sa qualité de réfugié et sur le rejet de sa demande d'asile, et qu'il n'apparaît pas qu'il soit menacé dans son véritable pays d'origine pour un des motifs mentionnés à l'art. 3 al. 1 LAsi, il ne peut se prévaloir de l'art. 5 al. 1 LAsi (principe de non-refoulement), qu'il ne ressort en outre du dossier aucun indice d'un risque qu'il soit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qu'en ne révélant pas sa véritable origine, il a en effet donné à croire que dans son pays natal, il ne court aucun risque d'être soumis à un traitement tombant sous le coup des dispositions précitées ni n'est exposé à un danger concret ; qu'en l'absence d'informations précises et déterminantes, il n'y a pas lieu non plus de rechercher, sous cet angle, quels obstacles peuvent empêcher l'exécution d'un renvoi vers, précisément, un hypothétique pays (cf. dans ce sens JICRA 2005 n° 1 consid. 3.2.2. p. 5), que l'exécution du renvoi est licite (art. 44 al. 2 LAsi et art. 83 al. 3 LEtr), que par ailleurs, en ne permettant pas à l'autorité de déterminer s'il est exposé à un quelconque problème sous l'angle du caractère raisonnablement exigible de l'exécution du renvoi, l'intéressé a donné à croire que dans son pays d'origine effectif, il ne rencontrerait aucune difficulté particulière, qu'il ne ressort pas non plus du dossier qu'il pourrait être mis concrètement en danger pour des motifs qui lui sont propres ; qu'il est jeune, au bénéfice de plusieurs expériences professionnelles et n'a pas établi qu'il souffrait de problèmes de santé particuliers pour lesquels il ne pourrait être soigné dans son véritable pays d'origine,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 du Tribunal administratif fédéral D-7557/2007 du 11 décembre 2009 [p. 8 et réf. cit.]), que l'exécution du renvoi est aussi raisonnablement exigible (art. 44 al. 2 LAsi et art. 83 al. 4 LEtr), qu'elle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 qu'au vu de son caractère manifestement infondé, il peut l'être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l'intéressé. Ils sont compensé par son avance du même montant versée le (...). 3. Le présent arrêt est adressé : à l'intéressé (par courrier recommandé) à l'ODM, Division séjour, avec le dossier (...) (par courrier interne ; en copie) à la police des étrangers du canton H._______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