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D-7916/2016 vom 28. Dezember 2016</w:t>
      </w:r>
    </w:p>
    <w:p>
      <w:r>
        <w:t>Bundesverwaltungsgericht, 2016-12-28, DE</w:t>
      </w:r>
    </w:p>
    <w:p>
      <w:r>
        <w:rPr>
          <w:b/>
        </w:rPr>
        <w:t xml:space="preserve">Quelle: </w:t>
      </w:r>
      <w:r>
        <w:t>https://mcp.opencaselaw.ch/entscheid/bvger_D-7916_2016</w:t>
      </w:r>
    </w:p>
    <w:p>
      <w:r>
        <w:t>FR: TAF D-7916/2016 du 28 décembre 2016</w:t>
      </w:r>
    </w:p>
    <w:p>
      <w:r>
        <w:t>IT: TAF D-7916/2016 del 28 dicembre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D-7916/2016 Urteil vom 28. Dezember 2016 Besetzung Einzelrichterin Daniela Brüschweiler, mit Zustimmung von Richterin Gabriela Freihofer; Gerichtsschreiberin Susanne Burgherr. Parteien 1. A._______, geboren am (...), und deren Kinder 2. B._______, geboren am (...), 3. C._______, geboren am (...), Eritrea, Beschwerdeführende, gegen Staatssekretariat für Migration (SEM), Quellenweg 6, 3003 Bern, Vorinstanz. Gegenstand Nichteintreten auf Asylgesuche und Wegweisung (Dublin-Verfahren); Verfügung des SEM vom 7. Dezember 2016 / N (...). Das Bundesverwaltungsgericht stellt fest, dass die Beschwerdeführenden am 18. August 2016 in der Schweiz um Asyl nachsuchten, dass die Beschwerdeführerin 1 anlässlich ihrer Befragung im Empfangs- und Verfahrenszentrum D._______ vom 31. August 2016 im Wesentlichen geltend machte, sie habe ihr Heimatland Eritrea mit ihren Kindern Ende 2013 verlassen, da sie sich für die Kinder ein besseres Leben gewünscht habe, dass sie von Libyen aus im Juli 2016 auf dem Seeweg nach Italien gelangt seien, wo sie von den Behörden fotografiert worden sei und ihr die Fingerabdrücke genommen worden seien, dass ihr Ziel immer die Schweiz gewesen sei und sie nicht nach Italien zurückkehren möchte, da die dortige Situation nicht gut sei und sie ihren Kindern in Italien nicht das Erhoffte, insbesondere den Schulbesuch, bieten könne, dass es ihr und ihren Kindern gesundheitlich gut gehe, dass bezüglich der weiteren Aussagen beziehungsweise Einzelheiten des rechtserheblichen Sachverhalts auf das Protokoll bei den Akten verwiesen wird (vgl. vorinstanzliche Akten A8), dass das SEM mit Verfügung vom 7. Dezember 2016 - eröffnet am 15. Dezember 2016 - in Anwendung von Art. 31a Abs. 1 Bst. b AsylG (SR 142.31) auf die Asylgesuche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21. Dezember 2016 (Datum Poststempel; Schreiben datiert vom 20. Dezember 2016) beim Bundesverwaltungsgericht Beschwerde erhoben, worin um Aufhebung der Verfügung vom 7. Dezember 2016 und um Rückweisung der Sache zur vollständigen Erhebung des Sachverhalts, eventualiter um Anweisung an das SEM, sein Recht auf Selbsteintritt auszuüben und sich für das Asylverfahren für zuständig zu erklären, ersucht wurde, dass in verfahrensrechtlicher Hinsicht um Gewährung der aufschiebenden Wirkung der Beschwerde und um vorsorgliche Anweisung an die Vollzugsbehörden, von einer Überstellung abzusehen bis über die Beschwerde entschieden sei, sowie um Gewährung der unentgeltlichen Prozessführung und um Verzicht auf die Erhebung eines Kostenvorschusses ersucht wurde, dass die Beschwerdeführenden im Wesentlichen geltend machten, es könne nicht ausgeschlossen werden, dass sie in Italien von ungenügenden Aufnahmebedingungen betroffen wären, dass der aktuelle Bericht der Schweizerischen Flüchtlingshilfe (SFH, Aufnahmebedingungen in Italien, Zur aktuellen Situation von Asylsuchenden und Schutzberechtigten, insbesondere Dublin-Rückkehrenden in Italien, Bern, August 2016) zu berücksichtigen sei, gemäss welchem Anhaltspunkte für systemische Mängel im italienischen Asyl- und Aufnahmesystem vorlägen, dass sie nach der Ankunft in Italien umfassende Betreuung benötigen würden und es einer Mutter mit zwei minderjährigen Kindern nicht zuzumuten sei, sich bei karitativen Organisationen um Unterbringung und Versorgung zu bemühen, sondern es vielmehr Aufgabe des italienischen Staates sei, die Aufnahmebedingungen zu garantieren, dass der pauschale Verweis auf das Sammelprojekt "Sistema di Protezione per Richiedienti Asilo e Rifugiati" (SPRAR) insbesondere unter dem Aspekt des Kindeswohls ungenügend und der Sachverhalt daher unvollständig erstellt sei, dass eine Rückkehr nach Italien aufgrund ihrer spezifischen Umstände und der strukturellen Defizite unter dem Aspekt von Art. 3 EMRK unzulässig und unzumutbar sei, dass auf die weitere Beschwerdebegründung - soweit entscheidwesentlich - in den nachfolgenden Erwägungen einzugehen ist, dass die vorinstanzlichen Akten am 23. Dezember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der nach dieser Verordnung zuständige Mitgliedstaat verpflichtet ist, einen Antragsteller, der in einem anderen Mitgliedstaat einen Antrag gestellt hat, nach Massgabe der Art. 21, 22 und 29 Dublin-III-VO aufzunehmen (Art. 18 Abs. 1 Bst. a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der Beschwerdeführerin 1 mit der «Eurodac»-Datenbank ergab, dass diese am 20. Juli 2016 in Italien illegal in das Hoheitsgebiet der Dublin-Staaten eingereist war, dass die Beschwerdeführenden diesen Sachverhalt auch nicht bestritten, dass das SEM die italienischen Behörden deshalb am 19. September 2016 um Aufnahme der Beschwerdeführenden gestützt auf Art. 13 Abs. 1 Dublin-III-VO ersuchte, dass die italienischen Behörden das Übernahmeersuchen innert der in Art. 22 Abs. 1 Dublin-III-VO vorgesehenen Frist unbeantwortet liessen, womit sie die Zuständigkeit Italiens implizit anerkannten (Art. 25 Abs. 2 Dublin-III-VO), dass die italienischen Behörden der Übernahme der Beschwerdeführenden am 6. Dezember 2016 noch explizit zustimmten deren Unterbringung als Familie in Übereinstimmung mit dem Rundschreiben vom 8. Juni 2015 garantierten, dass die Zuständigkeit Italiens für die Durchführung des Asyl- und Wegweisungsverfahrens der Beschwerdeführenden somit gegeben ist, und der Wunsch um deren Verbleib in der Schweiz daran nichts zu ändern vermag, zumal die Dublin-III-VO den Schutzsuchenden kein Recht einräumt, den ihren Antrag prüfenden Staat selber auszuwählen (vgl. auch BVGE 2010/40 E. 8.3), dass die Beschwerdeführenden die sich aus der Dublin-III-VO ergebende Zuständigkeit Italiens auch mit den Vorbringen in der Befragung der Beschwerdeführerin vom 31. August 2016 und den Ausführungen in der Rechtsmitteleingabe vom 21. Dezember 2016 nicht zu negieren vermögen,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Entscheidungen Mohammed Hussein und andere gegen die Niederlande und Italien [Beschwerde Nr. 27725/10] vom 2. April 2013, § 78, sowie Tarakhel gegen die Schweiz [Beschwerde Nr. 29217/12] vom 4. November 2014, §§ 114 f. und 120), dass unter diesen Umständen die Anwendung von Art. 3 Abs. 2 Satz 2 Dublin-III-VO nicht gerechtfertigt ist, dass der in der Rechtsmitteleingabe erwähnte Bericht der SFH von August 2016 nicht geeignet ist, eine Änderung dieser Einschätzung zu bewirken (vgl. etwa Urteile des BVGer D-6246/2016 vom 18. Oktober 2016 S. 8., D-5686/2016 vom 3. Oktober 2016 S. 8, D-5352/2016 vom 12. September 2016 S. 8), dass hinsichtlich des Einwands der Beschwerdeführenden, es liege keine genügende Garantie seitens Italiens für eine situationsgerechte Unterbringung und Betreuung vor, auf BVGE 2015/4 hinzuweisen ist, wonach im Zeitpunkt der Verfügung der Vorinstanz eine konkretisierte individuelle Zusicherung - insbesondere unter Namens- und Altersangaben der betroffenen Personen - vorliegen muss, mit welcher namentlich garantiert wird, dass eine dem Alter des Kindes entsprechende Unterkunft bei der Ankunft der Familie in Italien zur Verfügung steht und die Familie bei der Unterbringung nicht getrennt wird (BVGE 2015/4 E. 4.3), dass sich das Bundesverwaltungsgericht im Referenzurteil D-6358/2015 vom 7. April 2016 eingehend zu den italienischen Garantien geäussert hat und zum Schluss gekommen ist, dass das derzeitige System von konkreten Zusicherungen unter Namens- und Altersangabe sowie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darstellt (vgl. Referenzurteil D-6358/2015 vom 7. April 2016 E. 5.2), dass Italien in einem Rundschreiben vom 2. Februar 2015 festhielt, dass sämtliche Familien, die nach Italien überstellt werden, unter Wahrung der Einheit der Familie in einer familiengerechten Unterbringung aufgenommen werden, was mit Rundschreiben vom 8. Juni 2015 sodann mit einer Liste von SPRAR-Projekten, in welchen Familien untergebracht würden, konkretisiert worden ist (vgl. Referenzurteil D-6358/2015 vom 7. April 2016 E. 5.2), dass vorliegend die italienischen Behörden die Beschwerdeführenden mit Schreiben vom 6. Dezember 2016 unter expliziter Namensnennung und Altersangabe als Familiengemeinschaft anerkannt und deren familiengerechte Unterbringung gemäss Rundschreiben vom 8. Juni 2015 ausdrücklich garantiert haben, dass somit in Anwendung der genannten Rechtsprechung von einer hinreichenden Zusicherung seitens der italienischen Behörden für die kindsgerechte Unterbringung unter Wahrung der Familieneinheit auszugehen ist, dass sich damit die Rüge der ungenügenden Sachverhaltserstellung als unbegründet erweist und der entsprechende Rückweisungsantrag der Beschwerdeführenden abzuweisen ist, dass das Kindeswohl einer Überstellung nicht entgegensteht, zumal die eigens für Familien reservierten Aufnahmeplätze in den Unterkünften der SPRAR-Projekte gemäss dem besagten Rundschreiben vom 8. Juni 2015 speziell auf die Bedürfnisse Minderjähriger ausgerichtet sind, und im Übrigen hinsichtlich der sich erst seit Mitte August 2016 in der Schweiz aufhaltenden Beschwerdeführenden 2 und 3 offensichtlich nicht von einer Verwurzelung hierzulande gesprochen werden kann, die zu einem Selbsteintritt der Schweiz führen müsste, dass die Beschwerdeführenden mit den Vorbringen, die Situation in Italien sei generell nicht gut, implizit die Anwendung der Ermessensklausel von Art. 17 Abs. 1 Dublin-III-VO respektive der - das Selbsteintrittsrecht im Landesrecht konkretisierenden - Bestimmung von Art. 29a Abs. 3 der Asylverordnung 1 vom 11. August 1999 (AsylV 1, SR 142.311) fordern, gemäss welcher das SEM ein Asylgesuch "aus humanitären Gründen" auch dann behandeln kann, wenn dafür gemäss Dublin-III-VO ein anderer Staat zuständig wäre, dass vorliegend indes keine konkreten Anhaltspunkte dafür bestehen, dass die italienischen Behörden den Beschwerdeführenden die Aufnahme oder den Zugang zum Asylverfahren verweigern respektive in ihrem Fall den Grundsatz des Non-Refoulement missachten und sie zur Ausreise in ein Land zwingen würden, in dem ihr Leib, ihr Leben oder ihre Freiheit aus einem Grund nach Art. 3 Abs. 1 AsylG gefährdet wäre oder in dem sie Gefahr laufen würden, zur Ausreise in ein solches Land gezwungen zu werden, dass auch kein Grund zur Annahme besteht, Italien würde den Beschwerdeführenden die ihnen gemäss Aufnahmerichtlinie zustehenden Lebensbedingungen vorenthalten (vgl. Art. 26 Aufnahmerichtlinie), und in diesem Zusammenhang erneut auf die hinreichende Garantie der italienischen Behörden für eine familien- und kleinkindgerechte Unterbringung der Beschwerdeführenden vom 6. Dezember 2016 zu verweisen ist, dass somit kein Grund zur Annahme besteht, die Beschwerdeführenden würden in Italien wegen fehlenden Zugangs zum Asylverfahren oder ungenügenden Aufenthaltsbedingungen in eine existenzielle Not geraten, dass die Mitgliedstaaten auch verpflichtet sind, den Antragstellern die erforderliche medizinische Versorgung, die zumindest die Notversorgung und die unbedingt erforderliche Behandlung von Krankheiten und schweren psychischen Störungen umfasst, zugänglich zu machen (Art. 19 Abs. 1 Aufnahmerichtlinie), und den Antragstellern mit besonderen Bedürfnissen die erforderliche medizinische oder sonstige Hilfe (einschliesslich erforderlichenfalls einer geeigneten psychologischen Betreuung) zu gewähren (Art. 19 Abs. 2 Aufnahmerichtlinie), dass keine Hinweise vorliegen, wonach Italien den Beschwerdeführenden bei allfällig auftretenden gesundheitlichen Beschwerden eine adäquate medizinische Behandlung und entsprechende soziale Unterstützung verweigern würden, und es ihnen obliegt, sich diesbezüglich bei Bedarf an die zuständigen Behörden vor Ort zu wenden,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die Anträge auf Gewährung der aufschiebenden Wirkung der Beschwerde und auf Verzicht auf die Erhebung eines Kostenvorschusses als gegenstandslos erweisen, dass das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Die Einzelrichterin: Die Gerichtsschreiberin: Daniela Brüschweiler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