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D-789/2015 vom 17. Februar 2015</w:t>
      </w:r>
    </w:p>
    <w:p>
      <w:r>
        <w:t>Bundesverwaltungsgericht, 2015-02-17, DE</w:t>
      </w:r>
    </w:p>
    <w:p>
      <w:r>
        <w:rPr>
          <w:b/>
        </w:rPr>
        <w:t xml:space="preserve">Quelle: </w:t>
      </w:r>
      <w:r>
        <w:t>https://mcp.opencaselaw.ch/entscheid/bvger_D-789_2015</w:t>
      </w:r>
    </w:p>
    <w:p>
      <w:r>
        <w:t>FR: TAF D-789/2015 du 17 février 2015</w:t>
      </w:r>
    </w:p>
    <w:p>
      <w:r>
        <w:t>IT: TAF D-789/2015 del 17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D-789/2015 law/rep Urteil vom 17. Februar 2015 Besetzung Einzelrichter Walter Lang, mit Zustimmung von Richter Walter Stöckli; Gerichtsschreiber Philipp Reimann. Parteien A._______, geboren (...), Gambia, (...), Beschwerdeführer, gegen Staatssekretariat für Migration (SEM; zuvor Bundesamt für Migration, BFM), Quellenweg 6, 3003 Bern, Vorinstanz. Gegenstand Nichteintreten auf Asylgesuch und Wegweisung (Dublin-Verfahren); Verfügung des SEM vom 26. Januar 2015 / (...). Das Bundesverwaltungsgericht stellt fest, dass der Beschwerdeführer am 7. Dezember 2012 erstmals in der Schweiz einen Asylantrag stellte, dass das BFM (heute: SEM) mit unangefochten gebliebener Verfügung vom 1. Februar 2013 gestützt auf Art. 34 Abs. 2 Bst. d des Asylgesetzes vom 26. Juni 1998 in der Fassung vom 16. Dezember 2005 (AsylG, SR 142.31) auf das Asylgesuch nicht eintrat und den Beschwerdeführer nach Italien wegwies, dass der Beschwerdeführer daraufhin eigenen Angaben zufolge im März 2013 nach Italien zurückkehrte, dass der Beschwerdeführer am 12. Dezember 2014 in der Schweiz schriftlich ein zweites Mal um Asyl nachsuchte, dass das SEM mit Verfügung vom 26. Januar 2015 - eröffnet am 2. Februar 2015 - in Anwendung von Art. 31a Abs. 1 Bst. b AsylG auf dieses Asylgesuch wiederum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Februar 2015 gegen diesen Entscheid beim Bundesverwaltungsgericht Beschwerde erhob und dabei beantragte, die angefochtene Verfügung sei aufzuheben und ihm in Zuerkennung der Flüchtlingseigenschaft Asyl zu gewähren; eventuell sei die Unzulässigkeit, Unzumutbarkeit und Unmöglichkeit festzustellen und ihm die vorläufige Aufnahme zu gewähren, dass der Beschwerdeführer im Weiteren beantragte, es sei die unentgeltliche Prozessführung zu gewähren und auf die Erhebung eines Kostenvorschusses zu verzichten; eventuell sei die aufschiebende Wirkung wiederherzustellen, dass er schliesslich beantragte, die zuständige Behörde sei vorsorglich anzuweisen, die Kontaktaufnahme mit den Behörden des Heimat- oder Herkunftsstaates sowie jegliche Datenweitergabe an dieselben zu unterlassen; eventuell sei er bei bereits erfolgter Datenweitergabe darüber in einer separaten Verfügung zu informieren, dass die vorinstanzlichen Akten am 11.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 in Italien sowie am 6. Februar 2014 in B._______ ein Asylgesuch eingereicht hatte (vgl. act. B10/5 S. 5), dass das SEM die italienischen Behörden am 12. Januar 2015 um Wiederaufnahme des Beschwerdeführers gestützt auf Art. 18 Abs. 1 Bst. b Dublin-III-VO ersuchte (vgl. act. B10/5 i.V.m. B11/2), dass die italienischen Behörden dem Gesuch um Übernahme am 22. Ja­nuar 2015 zustimmten (vgl. B15/1), dass die Zuständigkeit Italiens somit gegeben ist, und der Wunsch des Beschwerdeführers um Verbleib in der Schweiz daran nichts zu verändern vermag,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auch Urteil des Europäischen Gerichtshof für Menschenrechte [EGMR] i.S. Tarakhel gegen Schweiz vom 4. November 2014, Grosse Kammer, Nr.29217/12, § 114 f.), dass der Beschwerdeführer in seinem schriftlichen Asylgesuch vom 12. Dezember 2014, anlässlich seiner Befragung durch das Migrationsamt des Kantons C._______ am 10. Dezember 2014 sowie in seiner Beschwerde in Bezug auf die Frage seiner Rückführung nach Italien namentlich geltend machte, er habe dort ohne Geld, Arbeit, Essen und Unterkunft leben müssen, dass er die Schweiz darum ersuche, ihn zumindest bis im Frühling 2015 hier leben zu lassen (vgl. act. B2/4 S. 1 oben, B4/2 S. 2 und Beschwerde S. 2 f.), dass der Beschwerdeführer mit seinen Vorbringen implizit die Anwendung der Ermessensklausel von Art. 17 Abs. 1 Dublin-III-VO fordert, was zum Selbsteintritt der Schweiz und zur Beurteilung des Antrags auf internationalen Schutz durch dieses Land führen würde, dass entgegen seinen Vorbringen aber kein hinreichender Anlass zur Annahme besteht, er werde dort in eine existenzielle Notlage geraten, dass Asylsuchende in Italien zwar bei der Unterkunft, der Arbeit und dem Zugang zur medizinischen Infrastruktur Schwierigkeiten ausgesetzt sein können, diese Probleme jedoch nicht generell unüberwindbar sind, dass es nach dem Gesagten keinen Grund für die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auf diese einzutreten ist, dass aufgrund des direkten Entscheids in der Hauptsache die Gesuche um Wiederherstellung der aufschiebenden Wirkung und um Verzicht auf die Erhebung eines Kostenvorschusses gegenstandslos geworden sind,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der diesbezügliche Antrag im Übrigen ohnehin unsinnig erscheint, da vorliegend einzig die Rücküberstellung des Beschwerdeführers nach Italien Gegenstand des Verfahrens bildet, dass das mit der Beschwerde gestellte Gesuch um Gewährung der unentgeltlichen Rechtspflege im Sinne von Art. 65 Abs. 1 VwVG - ungeachtet der allfälligen Bedürftigkeit des Beschwerdeführers - abzuweisen ist, da die Begehren - wie sich aus den vorstehenden Erwägungen ergibt - als aussichtlos zu bezeichnen waren, weshalb die kumulativ zu erfüllenden Voraussetzungen für die Gewährung der unentgeltlichen Rechtspflege nicht vorliegen,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