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D-7899/2015 vom 11. Dezember 2015</w:t>
      </w:r>
    </w:p>
    <w:p>
      <w:r>
        <w:t>Bundesverwaltungsgericht, 2015-12-11, FR</w:t>
      </w:r>
    </w:p>
    <w:p>
      <w:r>
        <w:rPr>
          <w:b/>
        </w:rPr>
        <w:t xml:space="preserve">Quelle: </w:t>
      </w:r>
      <w:r>
        <w:t>https://mcp.opencaselaw.ch/entscheid/bvger_D-7899_2015</w:t>
      </w:r>
    </w:p>
    <w:p>
      <w:r>
        <w:t>FR: TAF D-7899/2015 du 11 décembre 2015</w:t>
      </w:r>
    </w:p>
    <w:p>
      <w:r>
        <w:t>IT: TAF D-7899/2015 del 11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D-7899/2015 Arrêt du 11 décembre 2015 Composition Claudia Cotting-Schalch, juge unique, avec l'approbation de François Badoud, juge ; Chantal Jaquet Cinquegrana, greffière. Parties A._______,, alias B._______, Libéria, représenté par le Centre Suisses-Immigrés (C.S.I.) à Sion, recourant, contre Secrétariat d'Etat aux migrations (SEM; anciennement Office fédéral des migrations, ODM), Quellenweg 6, 3003 Berne, autorité inférieure. Objet Asile (non-entrée en matière / procédure Dublin) et renvoi ; décision du SEM du 18 novembre 2015 / N (...). Vu la demande d'asile déposée en Suisse par A._______ en date du 26 juillet 2015, la décision du 18 novembre 2015, notifiée le 27 suivant, par laquelle le SEM n'est pas entré en matière sur sa demande d'asile en se fondant sur l'art. 31a al. 1 let. b LAsi (RS 142.31), a prononcé son renvoi (recte : transfert) de Suisse vers l'Italie et ordonné l'exécution de cette mesure, constatant l'absence d'effet suspensif à un éventuel recours, le recours interjeté, le 4 décembre 2015, contre cette décision, les demandes de restitution [recte : d'octroi] de l'effet suspensif et d'assistance judiciaire partielle dont il est assorti, l'ordonnance du 7 décembre 2015, par laquelle le Tribunal administratif fédéral (ci-après : Tribunal) a suspendu l'exécution du renvoi à titre de mesures provisionnelles (art. 56 PA), la réception du dossier de première instance par le Tribunal, le 8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tout d'abord, le Tribunal, à l'instar du SEM, n'a aucune raison d'admettre la minorité du recourant, d'autant moins que ce dernier, dans le cadre de son recours, n'a nullement contesté son état de personne majeure, que cela étant, n'ayant pas établi sa minorité, l'intéressé est par conséquent considéré pour majeur (cf. ATAF 2011/23 consid. 5.3.1 - 5.4.6 ; 2009/54 consid. 4.1 ; arrêt du TAF E-1928/2014 du 24 juillet 2014 consid. 2.2.1 et jurisp. cit.; cf. aussi art. 17 al. 3bis LAsi), que, saisi d'un recours contre une décision de non-entrée en matière sur une demande d'asile, le Tribunal se limite à examiner le bien-fondé d'une telle décision (cf. ATAF 2012/4 consid. 2.2; 2009/54 consid. 1.3.3; 2007/8 consid. 5), qu'en l'espèce, il s'agit dès lors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quitté son pays en 2013, avoir vécu six mois au Mali et trois mois au Niger, être ensuite parti en Libye, pays qu'il aurait quitté à fin décembre 2014 pour se rendre en bateau en Italie, avant d'être secouru en mer et contrôlé par les autorités italiennes, lesquelles l'auraient emmené dans un camp en Sicile, puis à C._______, qu'en date du 13 août 2015, le SEM a dès lors soumis aux autorités italiennes compétentes, dans le délai de deux mois fixé à l'art. 21 par. 1 du règlement Dublin III, une requête aux fins de prise en charge, fondée sur l'art. 13 par. 1 du règlement Dublin III, que, n'ayant pas répondu à la demande de prise en charge dans le délai prévu par l'art. 22 par. 1 du règlement Dublin III, l'Italie est réputée l'avoir acceptée et, partant, avoir reconnu sa compétence pour traiter la demande d'asile de l'intéressé (art. 22 par. 7 du règlement Dublin III), que ce point n'est pas contesté, qu'en l'espèce, il n'y a pas de raison objective de retenir qu'il existe, en Italie, des défaillances systémiques dans la procédure d'asile et les conditions d'accueil des demandeurs, qui entraînent un risque de traitement inhumain ou dégradant au sens de l'art. 4 de la CharteUE (cf. art. 3 par. 2 phr. 2 du règlement Dublin III), qu'en effet, l'Italie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cf. les art. 51 ss pour sa transposition et les dispositions transitoires relatives à la directive précédente), comme de la directive Accueil (cf. directive no 2013/33/UE du Parlement européen et du Conseil du 26 juin 2013 établissant des normes pour l'accueil des personnes demandant la protection internationale [refonte] [JO L 180/96 du 29.6.2013] ; cf. les art. 31 s. pour sa transposition et l'abrogation de la directive précédente), qu'il est certes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octobre 2013), que cependant, contrairement à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défaillances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requête n° 29217/12 par. 114 et 115 ; également décision de la CourEDH du 2 avril 2013 dans la requête n° 27725/10 Mohammed Hussein c. Pays Bas et Italie ; arrêt de la CourEDH A. S. c. Suisse du 30 juin 2015, requête n° 39350/13), que dans ces conditions, l'art. 3 par. 2 du règlement Dublin III ne trouve pas application, que c'est dès lors à bon droit que le SEM a considéré que l'Italie était l'Etat responsable pour l'examen de la demande d'asile du recourant, que A._______ s'oppose toutefois à son transfert vers l'Italie, au motif qu'il n'y disposerait d'aucune ressource lui permettant de faire face aux besoins les plus élémentaires et d'accéder à des soins appropriés, ainsi qu'en raison de problèmes médicaux, que, sur cette base, il a ainsi implicitement sollicité l'application de l'une des clauses discrétionnaires prévues à l'art. 17 du règlement Dublin III, à savoir celle retenue par le par. 1 de cette disposition (clause de souveraineté), qu'en ce qui concerne les conditions d'accueil des requérants d'asile en Italie, il y a lieu de constater que le recourant a quitté ce pays sans y avoir déposé de demande d'asile, qu'ainsi, il n'a pas donné la possibilité aux autorités italiennes d'enregistrer sa demande ni de se prononcer sur ses motifs d'asile ni même de lui offrir des prestations d'assistance fondées sur la directive Accueil, que toutefois, même en l'absence d'une telle demande, il a pu bénéficier d'une prise en charge à son arrivée en Italie, dans la mesure où il a admis avoir été hébergé dans des camps de réfugiés, d'abord en Sicile, puis à C._______,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et qu'il ne pourrait pas bénéficier de l'aide, en particulier médicale, dont il pourrait avoir besoin pour faire valoir ses droits, qu'en outre, le recourant a fait valoir qu'il ne pouvait pas être transféré en Italie, au vu des problèmes médicaux dont il souffre, à savoir un (...), maladie (...) très fréquente chez les personnes d'origine africaine, que le certificat médical daté du 29 août 2015 ainsi que l'attestation médicale du 27 octobre 2015 joints au recours, faisant état de ces troubles, ne permettent toutefois pas de considérer que ceux-ci soient d'une gravité telle à s'opposer au transfert de l'intéressé vers l'Italie, que le contenu de ces documents ne démontre nullement que le recourant ne serait pas en mesure de voyager en raison de son état de santé ou que son transfert représenterait un danger concret pour sa vie, que selon la jurisprudence de la CourEDH (cf. arrêt de la CourEDH A.S. contre Suisse du 30 juin 2015, 39359/13, lequel s'appuie notamment sur l'arrêt N. contre Royaume­Uni du 27 mai 2008, 26565/05), le transfert forcé d'une personne touchée dans sa santé est en particulier susceptible de constituer une violation de l'art. 3 CEDH dans les cas où celle-ci se trouve à un stade de sa maladie avancé et terminal, au point que sa mort apparaît comme une perspective proche (cf. aussi ATAF 2011/9 consid. 7.1), que cela étant, 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troubles invoqués par A._______ n'ont pas, à l'évidence, atteint un tel seuil de gravité et pourront, à n'en pas douter, être traités en Italie, ce pays disposant de structures médicales similaires à celles existant en Suisse, que, du reste, l'intéressé a admis avoir déjà été soigné en Italie en raison de sa maladie (cf. droit d'être entendu du 5 août 2015 question 19 p. 3), alors même qu'il n'y avait pas encore introduit une demande d'asile, qu'en outre, comme déjà relevé ci-avant, l'Italie est liée par la directive Accueil et doit ainsi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au demeurant aux autorités suisses chargées de l'exécution du transfert de transmettre, au besoin, aux autorités italiennes les renseignements permettant une telle prise en charge (cf. art. 31 et 32 du règlement Dublin III), que par ailleurs, la jurisprudence posée par la CourEDH dans son arrêt Tarakhel précité, relative à l'obtention de garanties individuelles pour la prise en charge des enfants en bas-âge et à la préservation de l'unité familiale en Italie (§ 121 et 122) n'est pas applicable au cas d'espèce, le recourant, une personne majeure, étant seul à être transféré en Italie et n'étant pas une personne particulièrement vulnérable,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(cf. art. 26 directive Accueil), qu'au vu de ce qui précède, le transfert du recourant vers l'Italie ne heurte aucune obligation de la Suisse fondée sur le droit international et s'avère dès lors licite, que par ailleurs, l'intéressé n'a pas fait valoir d'autres éléments qui auraient nécessité du SEM un examen plus détaillé de sa demande sous l'angle des raisons humanitaires au sens de l'art. 29a al.3 OA 1, qu'en l'espèce,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2015/9 consid. 7 et 8), que c'est dès lors à juste titre que le SEM n'a pas fait application de la clause discrétionnaire prévue par l'art. 17 par. 1 du règlement Dublin III, qu'en outre,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en vertu de l'art. 13 par. 1, de le prendre en charge, que dans ces conditions, c'est à bon droit que le SEM n'est pas entré en matière sur sa demande d'asile, en application de l'art. 31a al. 1 let. b LAsi, que cela étant, et contrairement à la motivation du SEM dans sa décision du 18 novembre 2015,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par le recourant tendant à l'octroi de l'effet suspensif est sans objet,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